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90" w:rsidRDefault="00996190"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bookmarkStart w:id="0" w:name="_Toc415833113"/>
      <w:bookmarkStart w:id="1" w:name="_GoBack"/>
      <w:bookmarkEnd w:id="1"/>
    </w:p>
    <w:p w:rsidR="00996190" w:rsidRDefault="00996190"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996190" w:rsidRDefault="0078584A" w:rsidP="00996190">
      <w:pPr>
        <w:tabs>
          <w:tab w:val="left" w:pos="-851"/>
          <w:tab w:val="right" w:leader="dot" w:pos="9639"/>
        </w:tabs>
        <w:spacing w:after="0" w:line="240" w:lineRule="auto"/>
        <w:jc w:val="center"/>
        <w:outlineLvl w:val="0"/>
        <w:rPr>
          <w:rFonts w:ascii="Times New Roman" w:hAnsi="Times New Roman" w:cs="Times New Roman"/>
          <w:b/>
          <w:caps/>
          <w:color w:val="auto"/>
          <w:kern w:val="28"/>
          <w:sz w:val="24"/>
          <w:szCs w:val="24"/>
        </w:rPr>
      </w:pPr>
      <w:r>
        <w:rPr>
          <w:rFonts w:ascii="Times New Roman" w:hAnsi="Times New Roman" w:cs="Times New Roman"/>
          <w:b/>
          <w:caps/>
          <w:noProof/>
          <w:color w:val="auto"/>
          <w:kern w:val="28"/>
          <w:sz w:val="24"/>
          <w:szCs w:val="24"/>
          <w:lang w:eastAsia="ru-RU"/>
        </w:rPr>
        <w:drawing>
          <wp:inline distT="0" distB="0" distL="0" distR="0">
            <wp:extent cx="5880100" cy="8089900"/>
            <wp:effectExtent l="0" t="0" r="6350" b="6350"/>
            <wp:docPr id="1" name="Рисунок 1" descr="АООПОО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ООПОО 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0" cy="8089900"/>
                    </a:xfrm>
                    <a:prstGeom prst="rect">
                      <a:avLst/>
                    </a:prstGeom>
                    <a:noFill/>
                    <a:ln>
                      <a:noFill/>
                    </a:ln>
                  </pic:spPr>
                </pic:pic>
              </a:graphicData>
            </a:graphic>
          </wp:inline>
        </w:drawing>
      </w:r>
    </w:p>
    <w:p w:rsidR="00996190" w:rsidRDefault="00996190"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996190" w:rsidRDefault="00996190"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lastRenderedPageBreak/>
        <w:t xml:space="preserve">СОДЕРЖАНИЕ </w:t>
      </w: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1.  ЦЕЛЕВОЙ РАЗДЕЛ </w:t>
      </w: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1.1. Пояснительная записка </w:t>
      </w:r>
      <w:r w:rsidR="00951088">
        <w:rPr>
          <w:rFonts w:ascii="Times New Roman" w:hAnsi="Times New Roman" w:cs="Times New Roman"/>
          <w:b/>
          <w:caps/>
          <w:color w:val="auto"/>
          <w:kern w:val="28"/>
          <w:sz w:val="24"/>
          <w:szCs w:val="24"/>
        </w:rPr>
        <w:t>…………………………………………………….2</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1.2. Планируемые результаты освоения обучающимися адаптированной общеобразовательной программы</w:t>
      </w:r>
      <w:r w:rsidR="00951088">
        <w:rPr>
          <w:rFonts w:ascii="Times New Roman" w:hAnsi="Times New Roman" w:cs="Times New Roman"/>
          <w:b/>
          <w:caps/>
          <w:color w:val="auto"/>
          <w:kern w:val="28"/>
          <w:sz w:val="24"/>
          <w:szCs w:val="24"/>
        </w:rPr>
        <w:t>……………..7</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1.3. Система оценки достижения планируемых результатов освоения адаптированной общеобразовательной программы</w:t>
      </w:r>
      <w:r w:rsidR="00951088">
        <w:rPr>
          <w:rFonts w:ascii="Times New Roman" w:hAnsi="Times New Roman" w:cs="Times New Roman"/>
          <w:b/>
          <w:caps/>
          <w:color w:val="auto"/>
          <w:kern w:val="28"/>
          <w:sz w:val="24"/>
          <w:szCs w:val="24"/>
        </w:rPr>
        <w:t>………………………………………………………………………………14</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2. СОДЕРЖАТЕЛЬНЫЙ РАЗДЕЛ </w:t>
      </w:r>
    </w:p>
    <w:p w:rsidR="00E22158" w:rsidRPr="00922438" w:rsidRDefault="000A6EB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2.1. Направление и содержание</w:t>
      </w:r>
      <w:r w:rsidR="00805793">
        <w:rPr>
          <w:rFonts w:ascii="Times New Roman" w:hAnsi="Times New Roman" w:cs="Times New Roman"/>
          <w:b/>
          <w:caps/>
          <w:color w:val="auto"/>
          <w:kern w:val="28"/>
          <w:sz w:val="24"/>
          <w:szCs w:val="24"/>
        </w:rPr>
        <w:t xml:space="preserve"> программы коррекционной работы</w:t>
      </w:r>
      <w:r w:rsidR="00195F09">
        <w:rPr>
          <w:rFonts w:ascii="Times New Roman" w:hAnsi="Times New Roman" w:cs="Times New Roman"/>
          <w:b/>
          <w:caps/>
          <w:color w:val="auto"/>
          <w:kern w:val="28"/>
          <w:sz w:val="24"/>
          <w:szCs w:val="24"/>
        </w:rPr>
        <w:t>……………………………………………………………………………………..19</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2.2. Программы отдельных учебных предметов, курсов </w:t>
      </w:r>
      <w:r w:rsidR="00195F09">
        <w:rPr>
          <w:rFonts w:ascii="Times New Roman" w:hAnsi="Times New Roman" w:cs="Times New Roman"/>
          <w:b/>
          <w:caps/>
          <w:color w:val="auto"/>
          <w:kern w:val="28"/>
          <w:sz w:val="24"/>
          <w:szCs w:val="24"/>
        </w:rPr>
        <w:t>…………24</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2.3. Программа духовно-нравственного развития и воспитания обучающихся</w:t>
      </w:r>
      <w:r w:rsidR="00195F09">
        <w:rPr>
          <w:rFonts w:ascii="Times New Roman" w:hAnsi="Times New Roman" w:cs="Times New Roman"/>
          <w:b/>
          <w:caps/>
          <w:color w:val="auto"/>
          <w:kern w:val="28"/>
          <w:sz w:val="24"/>
          <w:szCs w:val="24"/>
        </w:rPr>
        <w:t>…………………………………………………………………………44</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2.4. Программа формирования экологической культуры, здорового и безопасного образа жизни</w:t>
      </w:r>
      <w:r w:rsidR="00195F09">
        <w:rPr>
          <w:rFonts w:ascii="Times New Roman" w:hAnsi="Times New Roman" w:cs="Times New Roman"/>
          <w:b/>
          <w:caps/>
          <w:color w:val="auto"/>
          <w:kern w:val="28"/>
          <w:sz w:val="24"/>
          <w:szCs w:val="24"/>
        </w:rPr>
        <w:t>………………………………….</w:t>
      </w:r>
      <w:r w:rsidR="009C232F">
        <w:rPr>
          <w:rFonts w:ascii="Times New Roman" w:hAnsi="Times New Roman" w:cs="Times New Roman"/>
          <w:b/>
          <w:caps/>
          <w:color w:val="auto"/>
          <w:kern w:val="28"/>
          <w:sz w:val="24"/>
          <w:szCs w:val="24"/>
        </w:rPr>
        <w:t>54</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2.5. Программа коррекционной работы </w:t>
      </w:r>
      <w:r w:rsidR="00195F09">
        <w:rPr>
          <w:rFonts w:ascii="Times New Roman" w:hAnsi="Times New Roman" w:cs="Times New Roman"/>
          <w:b/>
          <w:caps/>
          <w:color w:val="auto"/>
          <w:kern w:val="28"/>
          <w:sz w:val="24"/>
          <w:szCs w:val="24"/>
        </w:rPr>
        <w:t>…………………………………..</w:t>
      </w:r>
      <w:r w:rsidR="009C232F">
        <w:rPr>
          <w:rFonts w:ascii="Times New Roman" w:hAnsi="Times New Roman" w:cs="Times New Roman"/>
          <w:b/>
          <w:caps/>
          <w:color w:val="auto"/>
          <w:kern w:val="28"/>
          <w:sz w:val="24"/>
          <w:szCs w:val="24"/>
        </w:rPr>
        <w:t>58</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3. ОРГАНИЗАЦИОННЫЙ РАЗДЕЛ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3.1. Учебный план начального общего образования </w:t>
      </w:r>
      <w:r w:rsidR="009C232F">
        <w:rPr>
          <w:rFonts w:ascii="Times New Roman" w:hAnsi="Times New Roman" w:cs="Times New Roman"/>
          <w:b/>
          <w:caps/>
          <w:color w:val="auto"/>
          <w:kern w:val="28"/>
          <w:sz w:val="24"/>
          <w:szCs w:val="24"/>
        </w:rPr>
        <w:t>……………..60</w:t>
      </w:r>
      <w:r w:rsidRPr="00922438">
        <w:rPr>
          <w:rFonts w:ascii="Times New Roman" w:hAnsi="Times New Roman" w:cs="Times New Roman"/>
          <w:b/>
          <w:caps/>
          <w:color w:val="auto"/>
          <w:kern w:val="28"/>
          <w:sz w:val="24"/>
          <w:szCs w:val="24"/>
        </w:rPr>
        <w:t xml:space="preserve"> </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E22158"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 xml:space="preserve">3.2  План внеурочной деятельности  </w:t>
      </w:r>
      <w:r w:rsidR="0074621B">
        <w:rPr>
          <w:rFonts w:ascii="Times New Roman" w:hAnsi="Times New Roman" w:cs="Times New Roman"/>
          <w:b/>
          <w:caps/>
          <w:color w:val="auto"/>
          <w:kern w:val="28"/>
          <w:sz w:val="24"/>
          <w:szCs w:val="24"/>
        </w:rPr>
        <w:t>…</w:t>
      </w:r>
      <w:r w:rsidR="009C232F">
        <w:rPr>
          <w:rFonts w:ascii="Times New Roman" w:hAnsi="Times New Roman" w:cs="Times New Roman"/>
          <w:b/>
          <w:caps/>
          <w:color w:val="auto"/>
          <w:kern w:val="28"/>
          <w:sz w:val="24"/>
          <w:szCs w:val="24"/>
        </w:rPr>
        <w:t>……………………………………62</w:t>
      </w:r>
    </w:p>
    <w:p w:rsidR="00195F09" w:rsidRDefault="00195F09"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p>
    <w:p w:rsidR="001E148C" w:rsidRPr="00922438" w:rsidRDefault="00E22158" w:rsidP="00922438">
      <w:pPr>
        <w:tabs>
          <w:tab w:val="left" w:pos="0"/>
          <w:tab w:val="right" w:leader="dot" w:pos="9639"/>
        </w:tabs>
        <w:spacing w:after="0" w:line="240" w:lineRule="auto"/>
        <w:outlineLvl w:val="0"/>
        <w:rPr>
          <w:rFonts w:ascii="Times New Roman" w:hAnsi="Times New Roman" w:cs="Times New Roman"/>
          <w:b/>
          <w:caps/>
          <w:color w:val="auto"/>
          <w:kern w:val="28"/>
          <w:sz w:val="24"/>
          <w:szCs w:val="24"/>
        </w:rPr>
      </w:pPr>
      <w:r w:rsidRPr="00922438">
        <w:rPr>
          <w:rFonts w:ascii="Times New Roman" w:hAnsi="Times New Roman" w:cs="Times New Roman"/>
          <w:b/>
          <w:caps/>
          <w:color w:val="auto"/>
          <w:kern w:val="28"/>
          <w:sz w:val="24"/>
          <w:szCs w:val="24"/>
        </w:rPr>
        <w:t>3.</w:t>
      </w:r>
      <w:r w:rsidR="008F1642" w:rsidRPr="00922438">
        <w:rPr>
          <w:rFonts w:ascii="Times New Roman" w:hAnsi="Times New Roman" w:cs="Times New Roman"/>
          <w:b/>
          <w:caps/>
          <w:color w:val="auto"/>
          <w:kern w:val="28"/>
          <w:sz w:val="24"/>
          <w:szCs w:val="24"/>
        </w:rPr>
        <w:t>3</w:t>
      </w:r>
      <w:r w:rsidRPr="00922438">
        <w:rPr>
          <w:rFonts w:ascii="Times New Roman" w:hAnsi="Times New Roman" w:cs="Times New Roman"/>
          <w:b/>
          <w:caps/>
          <w:color w:val="auto"/>
          <w:kern w:val="28"/>
          <w:sz w:val="24"/>
          <w:szCs w:val="24"/>
        </w:rPr>
        <w:t>. Система условий реализации адаптированной общеобразовательной программы</w:t>
      </w:r>
      <w:r w:rsidR="009C232F">
        <w:rPr>
          <w:rFonts w:ascii="Times New Roman" w:hAnsi="Times New Roman" w:cs="Times New Roman"/>
          <w:b/>
          <w:caps/>
          <w:color w:val="auto"/>
          <w:kern w:val="28"/>
          <w:sz w:val="24"/>
          <w:szCs w:val="24"/>
        </w:rPr>
        <w:t xml:space="preserve"> НАЧАЛЬНОГО ОБЩЕГО ОБРАЗОВАНИЯ С зпр…………………………………………………………………..64</w:t>
      </w:r>
    </w:p>
    <w:p w:rsidR="001E148C" w:rsidRPr="00922438" w:rsidRDefault="001E148C"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1E148C" w:rsidRDefault="001E148C"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74621B" w:rsidRDefault="0074621B"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74621B" w:rsidRDefault="0074621B"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3210C3" w:rsidRDefault="003210C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805793" w:rsidRDefault="00805793"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951088" w:rsidRPr="00922438" w:rsidRDefault="00951088" w:rsidP="00922438">
      <w:pPr>
        <w:tabs>
          <w:tab w:val="left" w:pos="0"/>
          <w:tab w:val="right" w:leader="dot" w:pos="9639"/>
        </w:tabs>
        <w:spacing w:after="0" w:line="240" w:lineRule="auto"/>
        <w:jc w:val="center"/>
        <w:outlineLvl w:val="0"/>
        <w:rPr>
          <w:rFonts w:ascii="Times New Roman" w:hAnsi="Times New Roman" w:cs="Times New Roman"/>
          <w:b/>
          <w:caps/>
          <w:color w:val="auto"/>
          <w:kern w:val="28"/>
          <w:sz w:val="24"/>
          <w:szCs w:val="24"/>
        </w:rPr>
      </w:pPr>
    </w:p>
    <w:p w:rsidR="001E148C" w:rsidRPr="00922438" w:rsidRDefault="001E148C" w:rsidP="00922438">
      <w:pPr>
        <w:tabs>
          <w:tab w:val="left" w:pos="0"/>
          <w:tab w:val="right" w:leader="dot" w:pos="9639"/>
        </w:tabs>
        <w:spacing w:after="0" w:line="240" w:lineRule="auto"/>
        <w:jc w:val="center"/>
        <w:outlineLvl w:val="1"/>
        <w:rPr>
          <w:rFonts w:ascii="Times New Roman" w:hAnsi="Times New Roman" w:cs="Times New Roman"/>
          <w:b/>
          <w:sz w:val="24"/>
          <w:szCs w:val="24"/>
        </w:rPr>
      </w:pPr>
      <w:bookmarkStart w:id="2" w:name="_Toc415833114"/>
      <w:bookmarkEnd w:id="0"/>
      <w:r w:rsidRPr="00922438">
        <w:rPr>
          <w:rFonts w:ascii="Times New Roman" w:hAnsi="Times New Roman" w:cs="Times New Roman"/>
          <w:b/>
          <w:sz w:val="24"/>
          <w:szCs w:val="24"/>
        </w:rPr>
        <w:t xml:space="preserve">1 </w:t>
      </w:r>
      <w:r w:rsidRPr="00922438">
        <w:rPr>
          <w:rFonts w:ascii="Times New Roman" w:hAnsi="Times New Roman" w:cs="Times New Roman"/>
          <w:b/>
          <w:color w:val="auto"/>
          <w:sz w:val="24"/>
          <w:szCs w:val="24"/>
        </w:rPr>
        <w:t>Целевой раздел</w:t>
      </w:r>
      <w:bookmarkEnd w:id="2"/>
    </w:p>
    <w:p w:rsidR="001E148C" w:rsidRPr="000C07C9" w:rsidRDefault="001E148C" w:rsidP="00922438">
      <w:pPr>
        <w:tabs>
          <w:tab w:val="left" w:pos="0"/>
          <w:tab w:val="right" w:leader="dot" w:pos="9639"/>
        </w:tabs>
        <w:spacing w:after="0" w:line="240" w:lineRule="auto"/>
        <w:jc w:val="center"/>
        <w:outlineLvl w:val="2"/>
        <w:rPr>
          <w:rFonts w:ascii="Times New Roman" w:hAnsi="Times New Roman" w:cs="Times New Roman"/>
          <w:b/>
          <w:sz w:val="24"/>
          <w:szCs w:val="24"/>
        </w:rPr>
      </w:pPr>
      <w:bookmarkStart w:id="3" w:name="_Toc415833115"/>
      <w:r w:rsidRPr="000C07C9">
        <w:rPr>
          <w:rFonts w:ascii="Times New Roman" w:hAnsi="Times New Roman" w:cs="Times New Roman"/>
          <w:b/>
          <w:sz w:val="24"/>
          <w:szCs w:val="24"/>
        </w:rPr>
        <w:t>1.1. Пояснительная записка</w:t>
      </w:r>
      <w:bookmarkEnd w:id="3"/>
    </w:p>
    <w:p w:rsidR="000C07C9" w:rsidRPr="000C07C9" w:rsidRDefault="000C07C9" w:rsidP="000C07C9">
      <w:pPr>
        <w:shd w:val="clear" w:color="auto" w:fill="FFFFFF"/>
        <w:suppressAutoHyphens w:val="0"/>
        <w:spacing w:after="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b/>
          <w:bCs/>
          <w:color w:val="333333"/>
          <w:kern w:val="0"/>
          <w:sz w:val="24"/>
          <w:szCs w:val="24"/>
          <w:shd w:val="clear" w:color="auto" w:fill="FFFFFF"/>
          <w:lang w:eastAsia="ru-RU"/>
        </w:rPr>
        <w:t xml:space="preserve">     Обучающийся с ограниченными возможностями здоровья (ОВЗ)</w:t>
      </w:r>
      <w:r w:rsidRPr="000C07C9">
        <w:rPr>
          <w:rFonts w:ascii="Times New Roman" w:eastAsia="Times New Roman" w:hAnsi="Times New Roman" w:cs="Times New Roman"/>
          <w:color w:val="333333"/>
          <w:kern w:val="0"/>
          <w:sz w:val="24"/>
          <w:szCs w:val="24"/>
          <w:shd w:val="clear" w:color="auto" w:fill="FFFFFF"/>
          <w:lang w:eastAsia="ru-RU"/>
        </w:rPr>
        <w:t> – физическое лицо, имеющее недостатки в физ</w:t>
      </w:r>
      <w:r>
        <w:rPr>
          <w:rFonts w:ascii="Times New Roman" w:eastAsia="Times New Roman" w:hAnsi="Times New Roman" w:cs="Times New Roman"/>
          <w:color w:val="333333"/>
          <w:kern w:val="0"/>
          <w:sz w:val="24"/>
          <w:szCs w:val="24"/>
          <w:shd w:val="clear" w:color="auto" w:fill="FFFFFF"/>
          <w:lang w:eastAsia="ru-RU"/>
        </w:rPr>
        <w:t xml:space="preserve">ическом и (или) психологическом </w:t>
      </w:r>
      <w:r w:rsidRPr="000C07C9">
        <w:rPr>
          <w:rFonts w:ascii="Times New Roman" w:eastAsia="Times New Roman" w:hAnsi="Times New Roman" w:cs="Times New Roman"/>
          <w:color w:val="333333"/>
          <w:kern w:val="0"/>
          <w:sz w:val="24"/>
          <w:szCs w:val="24"/>
          <w:shd w:val="clear" w:color="auto" w:fill="FFFFFF"/>
          <w:lang w:eastAsia="ru-RU"/>
        </w:rPr>
        <w:t>развитии, </w:t>
      </w:r>
      <w:r w:rsidRPr="000C07C9">
        <w:rPr>
          <w:rFonts w:ascii="Times New Roman" w:eastAsia="Times New Roman" w:hAnsi="Times New Roman" w:cs="Times New Roman"/>
          <w:b/>
          <w:bCs/>
          <w:color w:val="333333"/>
          <w:kern w:val="0"/>
          <w:sz w:val="24"/>
          <w:szCs w:val="24"/>
          <w:shd w:val="clear" w:color="auto" w:fill="FFFFFF"/>
          <w:lang w:eastAsia="ru-RU"/>
        </w:rPr>
        <w:t>подтвержденные психолого-медико-педагогической комиссией</w:t>
      </w:r>
      <w:r w:rsidRPr="000C07C9">
        <w:rPr>
          <w:rFonts w:ascii="Times New Roman" w:eastAsia="Times New Roman" w:hAnsi="Times New Roman" w:cs="Times New Roman"/>
          <w:color w:val="333333"/>
          <w:kern w:val="0"/>
          <w:sz w:val="24"/>
          <w:szCs w:val="24"/>
          <w:shd w:val="clear" w:color="auto" w:fill="FFFFFF"/>
          <w:lang w:eastAsia="ru-RU"/>
        </w:rPr>
        <w:t> и препятствующие получению образования </w:t>
      </w:r>
      <w:r w:rsidRPr="000C07C9">
        <w:rPr>
          <w:rFonts w:ascii="Times New Roman" w:eastAsia="Times New Roman" w:hAnsi="Times New Roman" w:cs="Times New Roman"/>
          <w:b/>
          <w:bCs/>
          <w:color w:val="333333"/>
          <w:kern w:val="0"/>
          <w:sz w:val="24"/>
          <w:szCs w:val="24"/>
          <w:shd w:val="clear" w:color="auto" w:fill="FFFFFF"/>
          <w:lang w:eastAsia="ru-RU"/>
        </w:rPr>
        <w:t>без создания специальных условий</w:t>
      </w:r>
      <w:r w:rsidRPr="000C07C9">
        <w:rPr>
          <w:rFonts w:ascii="Times New Roman" w:eastAsia="Times New Roman" w:hAnsi="Times New Roman" w:cs="Times New Roman"/>
          <w:color w:val="333333"/>
          <w:kern w:val="0"/>
          <w:sz w:val="24"/>
          <w:szCs w:val="24"/>
          <w:shd w:val="clear" w:color="auto" w:fill="FFFFFF"/>
          <w:lang w:eastAsia="ru-RU"/>
        </w:rPr>
        <w:t>. </w:t>
      </w:r>
      <w:r w:rsidRPr="000C07C9">
        <w:rPr>
          <w:rFonts w:ascii="Times New Roman" w:eastAsia="Times New Roman" w:hAnsi="Times New Roman" w:cs="Times New Roman"/>
          <w:color w:val="333333"/>
          <w:kern w:val="0"/>
          <w:sz w:val="24"/>
          <w:szCs w:val="24"/>
          <w:lang w:eastAsia="ru-RU"/>
        </w:rPr>
        <w:br/>
      </w:r>
      <w:r w:rsidRPr="000C07C9">
        <w:rPr>
          <w:rFonts w:ascii="Times New Roman" w:eastAsia="Times New Roman" w:hAnsi="Times New Roman" w:cs="Times New Roman"/>
          <w:color w:val="333333"/>
          <w:kern w:val="0"/>
          <w:sz w:val="24"/>
          <w:szCs w:val="24"/>
          <w:shd w:val="clear" w:color="auto" w:fill="FFFFFF"/>
          <w:lang w:eastAsia="ru-RU"/>
        </w:rPr>
        <w:t xml:space="preserve">    Действующее законодательство позволяет организовывать обучение и воспитание детей-инвалидов и детей с ОВЗ в общеобразовательных организациях, в которых должны быть созданы специальные условия для получения образования. Выбор образовательной организации — право родителей (законных представителей). </w:t>
      </w:r>
      <w:r w:rsidRPr="000C07C9">
        <w:rPr>
          <w:rFonts w:ascii="Times New Roman" w:eastAsia="Times New Roman" w:hAnsi="Times New Roman" w:cs="Times New Roman"/>
          <w:color w:val="333333"/>
          <w:kern w:val="0"/>
          <w:sz w:val="24"/>
          <w:szCs w:val="24"/>
          <w:lang w:eastAsia="ru-RU"/>
        </w:rPr>
        <w:br/>
      </w:r>
      <w:r w:rsidRPr="000C07C9">
        <w:rPr>
          <w:rFonts w:ascii="Times New Roman" w:eastAsia="Times New Roman" w:hAnsi="Times New Roman" w:cs="Times New Roman"/>
          <w:color w:val="333333"/>
          <w:kern w:val="0"/>
          <w:sz w:val="24"/>
          <w:szCs w:val="24"/>
          <w:shd w:val="clear" w:color="auto" w:fill="FFFFFF"/>
          <w:lang w:eastAsia="ru-RU"/>
        </w:rPr>
        <w:t xml:space="preserve">       В соответствии со ст.28 Федерального закона от 29.12.2012 г. № 273-ФЗ «Об образовании в Российской Федерации» образовательная организация самостоятельно формирует штатное расписание, выбирает технологии и образовательные программы в соответствии с потребностями и особенностями обучающихся. </w:t>
      </w:r>
      <w:r w:rsidRPr="000C07C9">
        <w:rPr>
          <w:rFonts w:ascii="Times New Roman" w:eastAsia="Times New Roman" w:hAnsi="Times New Roman" w:cs="Times New Roman"/>
          <w:color w:val="333333"/>
          <w:kern w:val="0"/>
          <w:sz w:val="24"/>
          <w:szCs w:val="24"/>
          <w:lang w:eastAsia="ru-RU"/>
        </w:rPr>
        <w:br/>
      </w:r>
      <w:r w:rsidRPr="000C07C9">
        <w:rPr>
          <w:rFonts w:ascii="Times New Roman" w:eastAsia="Times New Roman" w:hAnsi="Times New Roman" w:cs="Times New Roman"/>
          <w:color w:val="333333"/>
          <w:kern w:val="0"/>
          <w:sz w:val="24"/>
          <w:szCs w:val="24"/>
          <w:shd w:val="clear" w:color="auto" w:fill="FFFFFF"/>
          <w:lang w:eastAsia="ru-RU"/>
        </w:rPr>
        <w:t xml:space="preserve">     Основанием для создания специальных условий обучения и воспитания является заключение Центральной психолого-медико-педагогической комиссии (ЦПМПК). Прохождение ЦПМПК и предоставление заключения в образовательную организацию является правом, а не обязанностью родителей (законных представителей). При предоставлении заключения ЦПМПК родителями (законными представителями) в образовательную организацию создание специальных условий обучения является обязательным. </w:t>
      </w:r>
      <w:r w:rsidRPr="000C07C9">
        <w:rPr>
          <w:rFonts w:ascii="Times New Roman" w:eastAsia="Times New Roman" w:hAnsi="Times New Roman" w:cs="Times New Roman"/>
          <w:color w:val="333333"/>
          <w:kern w:val="0"/>
          <w:sz w:val="24"/>
          <w:szCs w:val="24"/>
          <w:lang w:eastAsia="ru-RU"/>
        </w:rPr>
        <w:br/>
      </w:r>
      <w:r w:rsidRPr="000C07C9">
        <w:rPr>
          <w:rFonts w:ascii="Times New Roman" w:eastAsia="Times New Roman" w:hAnsi="Times New Roman" w:cs="Times New Roman"/>
          <w:b/>
          <w:bCs/>
          <w:color w:val="333333"/>
          <w:kern w:val="0"/>
          <w:sz w:val="24"/>
          <w:szCs w:val="24"/>
          <w:shd w:val="clear" w:color="auto" w:fill="FFFFFF"/>
          <w:lang w:eastAsia="ru-RU"/>
        </w:rPr>
        <w:t>Когда необходимо заключение ЦПМПК: </w:t>
      </w:r>
    </w:p>
    <w:p w:rsidR="000C07C9" w:rsidRPr="000C07C9" w:rsidRDefault="000C07C9" w:rsidP="000C07C9">
      <w:pPr>
        <w:numPr>
          <w:ilvl w:val="0"/>
          <w:numId w:val="42"/>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Специальные условия обучения и воспитания </w:t>
      </w:r>
    </w:p>
    <w:p w:rsidR="000C07C9" w:rsidRPr="000C07C9" w:rsidRDefault="000C07C9" w:rsidP="000C07C9">
      <w:pPr>
        <w:numPr>
          <w:ilvl w:val="0"/>
          <w:numId w:val="42"/>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Переход с одного уровня образования на следующий </w:t>
      </w:r>
    </w:p>
    <w:p w:rsidR="000C07C9" w:rsidRPr="000C07C9" w:rsidRDefault="000C07C9" w:rsidP="000C07C9">
      <w:pPr>
        <w:numPr>
          <w:ilvl w:val="0"/>
          <w:numId w:val="42"/>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Начало обучения на начальном уровне общего образования после 8 лет </w:t>
      </w:r>
    </w:p>
    <w:p w:rsidR="000C07C9" w:rsidRPr="000C07C9" w:rsidRDefault="000C07C9" w:rsidP="000C07C9">
      <w:pPr>
        <w:numPr>
          <w:ilvl w:val="0"/>
          <w:numId w:val="42"/>
        </w:numPr>
        <w:shd w:val="clear" w:color="auto" w:fill="FFFFFF"/>
        <w:suppressAutoHyphens w:val="0"/>
        <w:spacing w:before="30" w:after="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Специальные условия при проведении ГИА </w:t>
      </w:r>
    </w:p>
    <w:p w:rsidR="000C07C9" w:rsidRPr="000C07C9" w:rsidRDefault="000C07C9" w:rsidP="000C07C9">
      <w:pPr>
        <w:shd w:val="clear" w:color="auto" w:fill="FFFFFF"/>
        <w:suppressAutoHyphens w:val="0"/>
        <w:spacing w:before="30" w:after="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b/>
          <w:bCs/>
          <w:color w:val="333333"/>
          <w:kern w:val="0"/>
          <w:sz w:val="24"/>
          <w:szCs w:val="24"/>
          <w:shd w:val="clear" w:color="auto" w:fill="FFFFFF"/>
          <w:lang w:eastAsia="ru-RU"/>
        </w:rPr>
        <w:t>Специальные условия для обучающихся с ограниченными возможностями здоровья:</w:t>
      </w:r>
    </w:p>
    <w:p w:rsidR="000C07C9" w:rsidRPr="000C07C9" w:rsidRDefault="000C07C9" w:rsidP="000C07C9">
      <w:pPr>
        <w:numPr>
          <w:ilvl w:val="0"/>
          <w:numId w:val="43"/>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Образовательные программы (АООП), методы обучения и воспитания; </w:t>
      </w:r>
    </w:p>
    <w:p w:rsidR="000C07C9" w:rsidRPr="000C07C9" w:rsidRDefault="000C07C9" w:rsidP="000C07C9">
      <w:pPr>
        <w:numPr>
          <w:ilvl w:val="0"/>
          <w:numId w:val="43"/>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учебники, учебные пособия и дидактические материалы; </w:t>
      </w:r>
    </w:p>
    <w:p w:rsidR="000C07C9" w:rsidRPr="000C07C9" w:rsidRDefault="000C07C9" w:rsidP="000C07C9">
      <w:pPr>
        <w:numPr>
          <w:ilvl w:val="0"/>
          <w:numId w:val="43"/>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технические средства обучения коллективного и индивидуального пользования; </w:t>
      </w:r>
    </w:p>
    <w:p w:rsidR="000C07C9" w:rsidRPr="000C07C9" w:rsidRDefault="000C07C9" w:rsidP="000C07C9">
      <w:pPr>
        <w:numPr>
          <w:ilvl w:val="0"/>
          <w:numId w:val="43"/>
        </w:numPr>
        <w:shd w:val="clear" w:color="auto" w:fill="FFFFFF"/>
        <w:suppressAutoHyphens w:val="0"/>
        <w:spacing w:before="30" w:after="30" w:line="240" w:lineRule="auto"/>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предоставление услуг ассистента (помощника); </w:t>
      </w:r>
    </w:p>
    <w:p w:rsidR="000C07C9" w:rsidRPr="000C07C9" w:rsidRDefault="000C07C9" w:rsidP="000C07C9">
      <w:pPr>
        <w:numPr>
          <w:ilvl w:val="0"/>
          <w:numId w:val="43"/>
        </w:numPr>
        <w:shd w:val="clear" w:color="auto" w:fill="FFFFFF"/>
        <w:tabs>
          <w:tab w:val="clear" w:pos="720"/>
          <w:tab w:val="num" w:pos="0"/>
        </w:tabs>
        <w:suppressAutoHyphens w:val="0"/>
        <w:spacing w:before="30" w:after="30" w:line="240" w:lineRule="auto"/>
        <w:ind w:left="0" w:right="-284" w:firstLine="426"/>
        <w:rPr>
          <w:rFonts w:ascii="Times New Roman" w:eastAsia="Times New Roman" w:hAnsi="Times New Roman" w:cs="Times New Roman"/>
          <w:color w:val="000000"/>
          <w:kern w:val="0"/>
          <w:sz w:val="24"/>
          <w:szCs w:val="24"/>
          <w:lang w:eastAsia="ru-RU"/>
        </w:rPr>
      </w:pPr>
      <w:r w:rsidRPr="000C07C9">
        <w:rPr>
          <w:rFonts w:ascii="Times New Roman" w:eastAsia="Times New Roman" w:hAnsi="Times New Roman" w:cs="Times New Roman"/>
          <w:color w:val="333333"/>
          <w:kern w:val="0"/>
          <w:sz w:val="24"/>
          <w:szCs w:val="24"/>
          <w:shd w:val="clear" w:color="auto" w:fill="FFFFFF"/>
          <w:lang w:eastAsia="ru-RU"/>
        </w:rPr>
        <w:t>проведение коррекционных занятий; обеспечение доступа в здания организаций. </w:t>
      </w:r>
      <w:r w:rsidRPr="000C07C9">
        <w:rPr>
          <w:rFonts w:ascii="Times New Roman" w:eastAsia="Times New Roman" w:hAnsi="Times New Roman" w:cs="Times New Roman"/>
          <w:color w:val="333333"/>
          <w:kern w:val="0"/>
          <w:sz w:val="24"/>
          <w:szCs w:val="24"/>
          <w:lang w:eastAsia="ru-RU"/>
        </w:rPr>
        <w:t xml:space="preserve">                                                                                                                                </w:t>
      </w:r>
      <w:r w:rsidRPr="000C07C9">
        <w:rPr>
          <w:rFonts w:ascii="Times New Roman" w:eastAsia="Times New Roman" w:hAnsi="Times New Roman" w:cs="Times New Roman"/>
          <w:color w:val="333333"/>
          <w:kern w:val="0"/>
          <w:sz w:val="24"/>
          <w:szCs w:val="24"/>
          <w:shd w:val="clear" w:color="auto" w:fill="FFFFFF"/>
          <w:lang w:eastAsia="ru-RU"/>
        </w:rPr>
        <w:t>Основанием для </w:t>
      </w:r>
      <w:r w:rsidRPr="000C07C9">
        <w:rPr>
          <w:rFonts w:ascii="Times New Roman" w:eastAsia="Times New Roman" w:hAnsi="Times New Roman" w:cs="Times New Roman"/>
          <w:b/>
          <w:bCs/>
          <w:color w:val="333333"/>
          <w:kern w:val="0"/>
          <w:sz w:val="24"/>
          <w:szCs w:val="24"/>
          <w:shd w:val="clear" w:color="auto" w:fill="FFFFFF"/>
          <w:lang w:eastAsia="ru-RU"/>
        </w:rPr>
        <w:t>организации обучения на дому является медицинское заключение</w:t>
      </w:r>
      <w:r w:rsidRPr="000C07C9">
        <w:rPr>
          <w:rFonts w:ascii="Times New Roman" w:eastAsia="Times New Roman" w:hAnsi="Times New Roman" w:cs="Times New Roman"/>
          <w:color w:val="333333"/>
          <w:kern w:val="0"/>
          <w:sz w:val="24"/>
          <w:szCs w:val="24"/>
          <w:shd w:val="clear" w:color="auto" w:fill="FFFFFF"/>
          <w:lang w:eastAsia="ru-RU"/>
        </w:rPr>
        <w:t> и личное заявление родителя. Выбор формы обучения — право родителя! </w:t>
      </w:r>
    </w:p>
    <w:p w:rsidR="001E148C" w:rsidRPr="000C07C9" w:rsidRDefault="001E148C" w:rsidP="00922438">
      <w:pPr>
        <w:pStyle w:val="14TexstOSNOVA1012"/>
        <w:spacing w:line="240" w:lineRule="auto"/>
        <w:ind w:firstLine="709"/>
        <w:rPr>
          <w:rFonts w:ascii="Times New Roman" w:hAnsi="Times New Roman" w:cs="Times New Roman"/>
          <w:b/>
          <w:sz w:val="24"/>
          <w:szCs w:val="24"/>
        </w:rPr>
      </w:pPr>
      <w:r w:rsidRPr="000C07C9">
        <w:rPr>
          <w:rFonts w:ascii="Times New Roman" w:hAnsi="Times New Roman" w:cs="Times New Roman"/>
          <w:b/>
          <w:sz w:val="24"/>
          <w:szCs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1E148C" w:rsidRPr="000C07C9" w:rsidRDefault="001E148C" w:rsidP="00922438">
      <w:pPr>
        <w:pStyle w:val="14TexstOSNOVA1012"/>
        <w:spacing w:line="240" w:lineRule="auto"/>
        <w:ind w:firstLine="709"/>
        <w:rPr>
          <w:rFonts w:ascii="Times New Roman" w:hAnsi="Times New Roman" w:cs="Times New Roman"/>
          <w:iCs/>
          <w:kern w:val="1"/>
          <w:sz w:val="24"/>
          <w:szCs w:val="24"/>
        </w:rPr>
      </w:pPr>
      <w:r w:rsidRPr="000C07C9">
        <w:rPr>
          <w:rFonts w:ascii="Times New Roman" w:hAnsi="Times New Roman" w:cs="Times New Roman"/>
          <w:b/>
          <w:sz w:val="24"/>
          <w:szCs w:val="24"/>
        </w:rPr>
        <w:t>Цель реализации АООП НОО обучающихся с ЗПР</w:t>
      </w:r>
      <w:r w:rsidRPr="000C07C9">
        <w:rPr>
          <w:rStyle w:val="afd"/>
          <w:rFonts w:cs="Times New Roman"/>
          <w:sz w:val="24"/>
          <w:szCs w:val="24"/>
        </w:rPr>
        <w:t xml:space="preserve"> —</w:t>
      </w:r>
      <w:r w:rsidRPr="000C07C9">
        <w:rPr>
          <w:rStyle w:val="afd"/>
          <w:rFonts w:cs="Times New Roman"/>
          <w:caps w:val="0"/>
          <w:sz w:val="24"/>
          <w:szCs w:val="24"/>
        </w:rPr>
        <w:t xml:space="preserve">обеспечение выполнения требований </w:t>
      </w:r>
      <w:r w:rsidRPr="000C07C9">
        <w:rPr>
          <w:rFonts w:ascii="Times New Roman" w:hAnsi="Times New Roman" w:cs="Times New Roman"/>
          <w:caps/>
          <w:sz w:val="24"/>
          <w:szCs w:val="24"/>
        </w:rPr>
        <w:t>ФГОС НОО</w:t>
      </w:r>
      <w:r w:rsidRPr="000C07C9">
        <w:rPr>
          <w:rFonts w:ascii="Times New Roman" w:hAnsi="Times New Roman" w:cs="Times New Roman"/>
          <w:sz w:val="24"/>
          <w:szCs w:val="24"/>
        </w:rPr>
        <w:t xml:space="preserve"> обучающихся с ОВЗ</w:t>
      </w:r>
      <w:r w:rsidR="003A242D" w:rsidRPr="000C07C9">
        <w:rPr>
          <w:rFonts w:ascii="Times New Roman" w:hAnsi="Times New Roman" w:cs="Times New Roman"/>
          <w:sz w:val="24"/>
          <w:szCs w:val="24"/>
        </w:rPr>
        <w:t xml:space="preserve"> </w:t>
      </w:r>
      <w:r w:rsidRPr="000C07C9">
        <w:rPr>
          <w:rStyle w:val="afd"/>
          <w:rFonts w:cs="Times New Roman"/>
          <w:iCs/>
          <w:caps w:val="0"/>
          <w:kern w:val="28"/>
          <w:sz w:val="24"/>
          <w:szCs w:val="24"/>
          <w:lang w:eastAsia="ar-SA"/>
        </w:rPr>
        <w:t>посредством создания условий для ма</w:t>
      </w:r>
      <w:r w:rsidRPr="000C07C9">
        <w:rPr>
          <w:rFonts w:ascii="Times New Roman" w:hAnsi="Times New Roman" w:cs="Times New Roman"/>
          <w:iCs/>
          <w:kern w:val="28"/>
          <w:sz w:val="24"/>
          <w:szCs w:val="24"/>
        </w:rPr>
        <w:t>ксимального</w:t>
      </w:r>
      <w:r w:rsidRPr="000C07C9">
        <w:rPr>
          <w:rFonts w:ascii="Times New Roman" w:hAnsi="Times New Roman" w:cs="Times New Roman"/>
          <w:iCs/>
          <w:kern w:val="1"/>
          <w:sz w:val="24"/>
          <w:szCs w:val="24"/>
        </w:rPr>
        <w:t xml:space="preserve"> удовлетворения особых образовательных потребностей обучающихся с ЗПР, обеспечивающих усвоение ими социального и культурного опыта.</w:t>
      </w:r>
    </w:p>
    <w:p w:rsidR="001E148C" w:rsidRPr="000C07C9" w:rsidRDefault="001E148C" w:rsidP="00922438">
      <w:pPr>
        <w:pStyle w:val="ad"/>
        <w:spacing w:after="0" w:line="240" w:lineRule="auto"/>
        <w:ind w:firstLine="709"/>
        <w:jc w:val="both"/>
        <w:rPr>
          <w:rFonts w:ascii="Times New Roman" w:hAnsi="Times New Roman"/>
          <w:sz w:val="24"/>
          <w:szCs w:val="24"/>
        </w:rPr>
      </w:pPr>
      <w:r w:rsidRPr="000C07C9">
        <w:rPr>
          <w:rFonts w:ascii="Times New Roman" w:hAnsi="Times New Roman"/>
          <w:sz w:val="24"/>
          <w:szCs w:val="24"/>
        </w:rPr>
        <w:t xml:space="preserve">Достижение поставленной цели </w:t>
      </w:r>
      <w:r w:rsidRPr="000C07C9">
        <w:rPr>
          <w:rStyle w:val="afd"/>
          <w:rFonts w:eastAsia="Calibri"/>
          <w:caps w:val="0"/>
          <w:kern w:val="28"/>
          <w:sz w:val="24"/>
          <w:szCs w:val="24"/>
        </w:rPr>
        <w:t>при разработке и реализации организацией</w:t>
      </w:r>
      <w:r w:rsidR="003A242D" w:rsidRPr="000C07C9">
        <w:rPr>
          <w:rStyle w:val="afd"/>
          <w:rFonts w:eastAsia="Calibri"/>
          <w:caps w:val="0"/>
          <w:kern w:val="28"/>
          <w:sz w:val="24"/>
          <w:szCs w:val="24"/>
        </w:rPr>
        <w:t xml:space="preserve"> </w:t>
      </w:r>
      <w:r w:rsidRPr="000C07C9">
        <w:rPr>
          <w:rStyle w:val="afd"/>
          <w:rFonts w:eastAsia="Calibri"/>
          <w:sz w:val="24"/>
          <w:szCs w:val="24"/>
        </w:rPr>
        <w:t>АООП НОО</w:t>
      </w:r>
      <w:r w:rsidR="003A242D" w:rsidRPr="000C07C9">
        <w:rPr>
          <w:rStyle w:val="afd"/>
          <w:rFonts w:eastAsia="Calibri"/>
          <w:sz w:val="24"/>
          <w:szCs w:val="24"/>
        </w:rPr>
        <w:t xml:space="preserve"> </w:t>
      </w:r>
      <w:r w:rsidRPr="000C07C9">
        <w:rPr>
          <w:rFonts w:ascii="Times New Roman" w:hAnsi="Times New Roman"/>
          <w:sz w:val="24"/>
          <w:szCs w:val="24"/>
        </w:rPr>
        <w:t>обучающихся с ЗПР предусматривает решение следующих основных задач:</w:t>
      </w:r>
    </w:p>
    <w:p w:rsidR="001E148C" w:rsidRPr="00922438" w:rsidRDefault="001E148C" w:rsidP="00922438">
      <w:pPr>
        <w:pStyle w:val="afc"/>
        <w:spacing w:line="240" w:lineRule="auto"/>
        <w:ind w:firstLine="709"/>
        <w:rPr>
          <w:rFonts w:ascii="Times New Roman" w:hAnsi="Times New Roman"/>
          <w:caps w:val="0"/>
          <w:color w:val="auto"/>
          <w:sz w:val="24"/>
          <w:szCs w:val="24"/>
        </w:rPr>
      </w:pPr>
      <w:r w:rsidRPr="000C07C9">
        <w:rPr>
          <w:rFonts w:ascii="Times New Roman" w:hAnsi="Times New Roman"/>
          <w:color w:val="auto"/>
          <w:sz w:val="24"/>
          <w:szCs w:val="24"/>
        </w:rPr>
        <w:t>• </w:t>
      </w:r>
      <w:r w:rsidRPr="000C07C9">
        <w:rPr>
          <w:rFonts w:ascii="Times New Roman" w:hAnsi="Times New Roman"/>
          <w:caps w:val="0"/>
          <w:sz w:val="24"/>
          <w:szCs w:val="24"/>
        </w:rPr>
        <w:t>формирование общей культуры, духовно-нравственное, гражданское, социальное</w:t>
      </w:r>
      <w:r w:rsidRPr="00922438">
        <w:rPr>
          <w:rFonts w:ascii="Times New Roman" w:hAnsi="Times New Roman"/>
          <w:caps w:val="0"/>
          <w:sz w:val="24"/>
          <w:szCs w:val="24"/>
        </w:rPr>
        <w:t>, личностное и интеллектуальное развитие, развитие творческих способностей, сохранение и укрепление здоровья</w:t>
      </w:r>
      <w:r w:rsidRPr="00922438">
        <w:rPr>
          <w:rFonts w:ascii="Times New Roman" w:hAnsi="Times New Roman"/>
          <w:caps w:val="0"/>
          <w:color w:val="auto"/>
          <w:sz w:val="24"/>
          <w:szCs w:val="24"/>
        </w:rPr>
        <w:t xml:space="preserve"> обучающихся с ЗПР;</w:t>
      </w:r>
    </w:p>
    <w:p w:rsidR="001E148C" w:rsidRPr="00922438" w:rsidRDefault="001E148C" w:rsidP="00922438">
      <w:pPr>
        <w:pStyle w:val="afc"/>
        <w:spacing w:line="240" w:lineRule="auto"/>
        <w:ind w:firstLine="709"/>
        <w:rPr>
          <w:rFonts w:ascii="Times New Roman" w:hAnsi="Times New Roman"/>
          <w:sz w:val="24"/>
          <w:szCs w:val="24"/>
        </w:rPr>
      </w:pPr>
      <w:r w:rsidRPr="00922438">
        <w:rPr>
          <w:rFonts w:ascii="Times New Roman" w:hAnsi="Times New Roman"/>
          <w:sz w:val="24"/>
          <w:szCs w:val="24"/>
        </w:rPr>
        <w:t>• </w:t>
      </w:r>
      <w:r w:rsidRPr="00922438">
        <w:rPr>
          <w:rFonts w:ascii="Times New Roman" w:hAnsi="Times New Roman"/>
          <w:caps w:val="0"/>
          <w:sz w:val="24"/>
          <w:szCs w:val="24"/>
        </w:rPr>
        <w:t>достижение планируемых результатов освоения</w:t>
      </w:r>
      <w:r w:rsidR="003A242D" w:rsidRPr="00922438">
        <w:rPr>
          <w:rFonts w:ascii="Times New Roman" w:hAnsi="Times New Roman"/>
          <w:caps w:val="0"/>
          <w:sz w:val="24"/>
          <w:szCs w:val="24"/>
        </w:rPr>
        <w:t xml:space="preserve"> </w:t>
      </w:r>
      <w:r w:rsidRPr="00922438">
        <w:rPr>
          <w:rFonts w:ascii="Times New Roman" w:hAnsi="Times New Roman"/>
          <w:caps w:val="0"/>
          <w:sz w:val="24"/>
          <w:szCs w:val="24"/>
        </w:rPr>
        <w:t xml:space="preserve">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w:t>
      </w:r>
      <w:r w:rsidRPr="00922438">
        <w:rPr>
          <w:rFonts w:ascii="Times New Roman" w:hAnsi="Times New Roman"/>
          <w:caps w:val="0"/>
          <w:sz w:val="24"/>
          <w:szCs w:val="24"/>
        </w:rPr>
        <w:lastRenderedPageBreak/>
        <w:t>возможностями обучающегося с ЗПР, индивидуальными особенностями развития и состояния здоровья</w:t>
      </w:r>
      <w:r w:rsidRPr="00922438">
        <w:rPr>
          <w:rFonts w:ascii="Times New Roman" w:hAnsi="Times New Roman"/>
          <w:sz w:val="24"/>
          <w:szCs w:val="24"/>
        </w:rPr>
        <w:t>;</w:t>
      </w:r>
    </w:p>
    <w:p w:rsidR="001E148C" w:rsidRPr="00922438" w:rsidRDefault="001E148C" w:rsidP="00922438">
      <w:pPr>
        <w:pStyle w:val="afc"/>
        <w:spacing w:line="240" w:lineRule="auto"/>
        <w:ind w:firstLine="709"/>
        <w:rPr>
          <w:rFonts w:ascii="Times New Roman" w:hAnsi="Times New Roman"/>
          <w:sz w:val="24"/>
          <w:szCs w:val="24"/>
        </w:rPr>
      </w:pPr>
      <w:r w:rsidRPr="00922438">
        <w:rPr>
          <w:rFonts w:ascii="Times New Roman" w:hAnsi="Times New Roman"/>
          <w:sz w:val="24"/>
          <w:szCs w:val="24"/>
        </w:rPr>
        <w:t>• </w:t>
      </w:r>
      <w:r w:rsidRPr="00922438">
        <w:rPr>
          <w:rFonts w:ascii="Times New Roman" w:hAnsi="Times New Roman"/>
          <w:caps w:val="0"/>
          <w:sz w:val="24"/>
          <w:szCs w:val="24"/>
        </w:rPr>
        <w:t>становление и развитие личности обучающегося с ЗПР в её индивидуальности, самобытности, уникальности и неповторимости</w:t>
      </w:r>
      <w:r w:rsidR="003A242D" w:rsidRPr="00922438">
        <w:rPr>
          <w:rFonts w:ascii="Times New Roman" w:hAnsi="Times New Roman"/>
          <w:caps w:val="0"/>
          <w:sz w:val="24"/>
          <w:szCs w:val="24"/>
        </w:rPr>
        <w:t xml:space="preserve"> </w:t>
      </w:r>
      <w:r w:rsidRPr="00922438">
        <w:rPr>
          <w:rFonts w:ascii="Times New Roman" w:hAnsi="Times New Roman"/>
          <w:caps w:val="0"/>
          <w:kern w:val="2"/>
          <w:sz w:val="24"/>
          <w:szCs w:val="24"/>
        </w:rPr>
        <w:t>с обеспечением преодоления возможных трудностей познавательного, коммуникативного, двигательного, личностного развития</w:t>
      </w:r>
      <w:r w:rsidRPr="00922438">
        <w:rPr>
          <w:rFonts w:ascii="Times New Roman" w:hAnsi="Times New Roman"/>
          <w:sz w:val="24"/>
          <w:szCs w:val="24"/>
        </w:rPr>
        <w:t>;</w:t>
      </w:r>
    </w:p>
    <w:p w:rsidR="001E148C" w:rsidRPr="00922438" w:rsidRDefault="001E148C" w:rsidP="00922438">
      <w:pPr>
        <w:pStyle w:val="afc"/>
        <w:spacing w:line="240" w:lineRule="auto"/>
        <w:ind w:firstLine="709"/>
        <w:rPr>
          <w:rFonts w:ascii="Times New Roman" w:hAnsi="Times New Roman"/>
          <w:caps w:val="0"/>
          <w:color w:val="auto"/>
          <w:sz w:val="24"/>
          <w:szCs w:val="24"/>
        </w:rPr>
      </w:pPr>
      <w:r w:rsidRPr="00922438">
        <w:rPr>
          <w:rFonts w:ascii="Times New Roman" w:hAnsi="Times New Roman"/>
          <w:color w:val="auto"/>
          <w:sz w:val="24"/>
          <w:szCs w:val="24"/>
        </w:rPr>
        <w:t>• </w:t>
      </w:r>
      <w:r w:rsidRPr="00922438">
        <w:rPr>
          <w:rFonts w:ascii="Times New Roman" w:hAnsi="Times New Roman"/>
          <w:caps w:val="0"/>
          <w:color w:val="auto"/>
          <w:sz w:val="24"/>
          <w:szCs w:val="24"/>
        </w:rPr>
        <w:t>со</w:t>
      </w:r>
      <w:r w:rsidRPr="00922438">
        <w:rPr>
          <w:rFonts w:ascii="Times New Roman" w:hAnsi="Times New Roman"/>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922438">
        <w:rPr>
          <w:rFonts w:ascii="Times New Roman" w:hAnsi="Times New Roman"/>
          <w:color w:val="auto"/>
          <w:sz w:val="24"/>
          <w:szCs w:val="24"/>
          <w:u w:color="000000"/>
        </w:rPr>
        <w:t>;</w:t>
      </w:r>
    </w:p>
    <w:p w:rsidR="001E148C" w:rsidRPr="00922438" w:rsidRDefault="001E148C" w:rsidP="00922438">
      <w:pPr>
        <w:pStyle w:val="afc"/>
        <w:spacing w:line="240" w:lineRule="auto"/>
        <w:ind w:firstLine="709"/>
        <w:rPr>
          <w:rFonts w:ascii="Times New Roman" w:hAnsi="Times New Roman"/>
          <w:sz w:val="24"/>
          <w:szCs w:val="24"/>
        </w:rPr>
      </w:pPr>
      <w:r w:rsidRPr="00922438">
        <w:rPr>
          <w:rFonts w:ascii="Times New Roman" w:hAnsi="Times New Roman"/>
          <w:sz w:val="24"/>
          <w:szCs w:val="24"/>
        </w:rPr>
        <w:t>• </w:t>
      </w:r>
      <w:r w:rsidRPr="00922438">
        <w:rPr>
          <w:rFonts w:ascii="Times New Roman" w:hAnsi="Times New Roman"/>
          <w:caps w:val="0"/>
          <w:sz w:val="24"/>
          <w:szCs w:val="24"/>
        </w:rPr>
        <w:t>обеспечение доступности получения качественного начального общего образования</w:t>
      </w:r>
      <w:r w:rsidRPr="00922438">
        <w:rPr>
          <w:rFonts w:ascii="Times New Roman" w:hAnsi="Times New Roman"/>
          <w:sz w:val="24"/>
          <w:szCs w:val="24"/>
        </w:rPr>
        <w:t>;</w:t>
      </w:r>
    </w:p>
    <w:p w:rsidR="001E148C" w:rsidRPr="00922438" w:rsidRDefault="001E148C" w:rsidP="00922438">
      <w:pPr>
        <w:pStyle w:val="afc"/>
        <w:spacing w:line="240" w:lineRule="auto"/>
        <w:ind w:firstLine="709"/>
        <w:rPr>
          <w:rFonts w:ascii="Times New Roman" w:hAnsi="Times New Roman"/>
          <w:sz w:val="24"/>
          <w:szCs w:val="24"/>
        </w:rPr>
      </w:pPr>
      <w:r w:rsidRPr="00922438">
        <w:rPr>
          <w:rFonts w:ascii="Times New Roman" w:hAnsi="Times New Roman"/>
          <w:sz w:val="24"/>
          <w:szCs w:val="24"/>
        </w:rPr>
        <w:t>• </w:t>
      </w:r>
      <w:r w:rsidRPr="00922438">
        <w:rPr>
          <w:rFonts w:ascii="Times New Roman" w:hAnsi="Times New Roman"/>
          <w:caps w:val="0"/>
          <w:sz w:val="24"/>
          <w:szCs w:val="24"/>
        </w:rPr>
        <w:t>обеспечение преемственности начального общего и основного общего образования</w:t>
      </w:r>
      <w:r w:rsidRPr="00922438">
        <w:rPr>
          <w:rFonts w:ascii="Times New Roman" w:hAnsi="Times New Roman"/>
          <w:sz w:val="24"/>
          <w:szCs w:val="24"/>
        </w:rPr>
        <w:t>;</w:t>
      </w:r>
    </w:p>
    <w:p w:rsidR="001E148C" w:rsidRPr="00922438" w:rsidRDefault="001E148C" w:rsidP="00922438">
      <w:pPr>
        <w:pStyle w:val="afc"/>
        <w:spacing w:line="240" w:lineRule="auto"/>
        <w:ind w:firstLine="709"/>
        <w:rPr>
          <w:rFonts w:ascii="Times New Roman" w:hAnsi="Times New Roman"/>
          <w:sz w:val="24"/>
          <w:szCs w:val="24"/>
        </w:rPr>
      </w:pPr>
      <w:r w:rsidRPr="00922438">
        <w:rPr>
          <w:rFonts w:ascii="Times New Roman" w:hAnsi="Times New Roman"/>
          <w:sz w:val="24"/>
          <w:szCs w:val="24"/>
        </w:rPr>
        <w:t>• </w:t>
      </w:r>
      <w:r w:rsidRPr="00922438">
        <w:rPr>
          <w:rFonts w:ascii="Times New Roman" w:hAnsi="Times New Roman"/>
          <w:caps w:val="0"/>
          <w:sz w:val="24"/>
          <w:szCs w:val="24"/>
        </w:rPr>
        <w:t>использование в образовательном процессе современных образовательных технологий деятельностного типа</w:t>
      </w:r>
      <w:r w:rsidRPr="00922438">
        <w:rPr>
          <w:rFonts w:ascii="Times New Roman" w:hAnsi="Times New Roman"/>
          <w:sz w:val="24"/>
          <w:szCs w:val="24"/>
        </w:rPr>
        <w:t>;</w:t>
      </w:r>
    </w:p>
    <w:p w:rsidR="001E148C" w:rsidRPr="00922438" w:rsidRDefault="001E148C" w:rsidP="00922438">
      <w:pPr>
        <w:pStyle w:val="afc"/>
        <w:spacing w:line="240" w:lineRule="auto"/>
        <w:ind w:firstLine="709"/>
        <w:rPr>
          <w:rFonts w:ascii="Times New Roman" w:hAnsi="Times New Roman"/>
          <w:sz w:val="24"/>
          <w:szCs w:val="24"/>
        </w:rPr>
      </w:pPr>
      <w:r w:rsidRPr="00922438">
        <w:rPr>
          <w:rFonts w:ascii="Times New Roman" w:hAnsi="Times New Roman"/>
          <w:sz w:val="24"/>
          <w:szCs w:val="24"/>
        </w:rPr>
        <w:t>• </w:t>
      </w:r>
      <w:r w:rsidRPr="00922438">
        <w:rPr>
          <w:rFonts w:ascii="Times New Roman" w:hAnsi="Times New Roman"/>
          <w:caps w:val="0"/>
          <w:sz w:val="24"/>
          <w:szCs w:val="24"/>
        </w:rPr>
        <w:t>предоставление обучающимся возможности для эффективной самостоятельной работы</w:t>
      </w:r>
      <w:r w:rsidRPr="00922438">
        <w:rPr>
          <w:rFonts w:ascii="Times New Roman" w:hAnsi="Times New Roman"/>
          <w:sz w:val="24"/>
          <w:szCs w:val="24"/>
        </w:rPr>
        <w:t>;</w:t>
      </w:r>
    </w:p>
    <w:p w:rsidR="001E148C" w:rsidRPr="00922438" w:rsidRDefault="001E148C" w:rsidP="00922438">
      <w:pPr>
        <w:pStyle w:val="afc"/>
        <w:spacing w:line="240" w:lineRule="auto"/>
        <w:ind w:firstLine="709"/>
        <w:rPr>
          <w:rFonts w:ascii="Times New Roman" w:hAnsi="Times New Roman"/>
          <w:color w:val="auto"/>
          <w:sz w:val="24"/>
          <w:szCs w:val="24"/>
        </w:rPr>
      </w:pPr>
      <w:r w:rsidRPr="00922438">
        <w:rPr>
          <w:rFonts w:ascii="Times New Roman" w:hAnsi="Times New Roman"/>
          <w:sz w:val="24"/>
          <w:szCs w:val="24"/>
        </w:rPr>
        <w:t>• </w:t>
      </w:r>
      <w:r w:rsidRPr="00922438">
        <w:rPr>
          <w:rFonts w:ascii="Times New Roman" w:hAnsi="Times New Roman"/>
          <w:caps w:val="0"/>
          <w:color w:val="auto"/>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1E148C" w:rsidRDefault="001E148C" w:rsidP="00922438">
      <w:pPr>
        <w:pStyle w:val="afc"/>
        <w:spacing w:line="240" w:lineRule="auto"/>
        <w:rPr>
          <w:rFonts w:ascii="Times New Roman" w:hAnsi="Times New Roman"/>
          <w:caps w:val="0"/>
          <w:sz w:val="24"/>
          <w:szCs w:val="24"/>
        </w:rPr>
      </w:pPr>
      <w:r w:rsidRPr="00922438">
        <w:rPr>
          <w:rFonts w:ascii="Times New Roman" w:hAnsi="Times New Roman"/>
          <w:sz w:val="24"/>
          <w:szCs w:val="24"/>
        </w:rPr>
        <w:t>• </w:t>
      </w:r>
      <w:r w:rsidRPr="00922438">
        <w:rPr>
          <w:rFonts w:ascii="Times New Roman" w:hAnsi="Times New Roman"/>
          <w:caps w:val="0"/>
          <w:sz w:val="24"/>
          <w:szCs w:val="24"/>
        </w:rPr>
        <w:t>включение обучающихся в процессы познания и преобразования внешкольной социальной среды (населённого пункта, района, города).</w:t>
      </w:r>
    </w:p>
    <w:p w:rsidR="000C07C9" w:rsidRPr="00922438" w:rsidRDefault="000C07C9" w:rsidP="00922438">
      <w:pPr>
        <w:pStyle w:val="afc"/>
        <w:spacing w:line="240" w:lineRule="auto"/>
        <w:rPr>
          <w:rFonts w:ascii="Times New Roman" w:hAnsi="Times New Roman"/>
          <w:sz w:val="24"/>
          <w:szCs w:val="24"/>
        </w:rPr>
      </w:pPr>
    </w:p>
    <w:p w:rsidR="001E148C" w:rsidRPr="00922438" w:rsidRDefault="001E148C" w:rsidP="00922438">
      <w:pPr>
        <w:pStyle w:val="14TexstOSNOVA1012"/>
        <w:spacing w:line="240" w:lineRule="auto"/>
        <w:ind w:firstLine="709"/>
        <w:rPr>
          <w:rFonts w:ascii="Times New Roman" w:hAnsi="Times New Roman" w:cs="Times New Roman"/>
          <w:b/>
          <w:sz w:val="24"/>
          <w:szCs w:val="24"/>
        </w:rPr>
      </w:pPr>
      <w:r w:rsidRPr="00922438">
        <w:rPr>
          <w:rFonts w:ascii="Times New Roman" w:hAnsi="Times New Roman" w:cs="Times New Roman"/>
          <w:b/>
          <w:color w:val="auto"/>
          <w:sz w:val="24"/>
          <w:szCs w:val="24"/>
        </w:rPr>
        <w:t xml:space="preserve">Принципы и подходы к формированию </w:t>
      </w:r>
      <w:r w:rsidRPr="00922438">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1E148C" w:rsidRPr="00922438" w:rsidRDefault="001E148C" w:rsidP="00922438">
      <w:pPr>
        <w:pStyle w:val="afc"/>
        <w:spacing w:line="240" w:lineRule="auto"/>
        <w:ind w:firstLine="709"/>
        <w:rPr>
          <w:rFonts w:ascii="Times New Roman" w:hAnsi="Times New Roman"/>
          <w:b/>
          <w:sz w:val="24"/>
          <w:szCs w:val="24"/>
        </w:rPr>
      </w:pPr>
      <w:r w:rsidRPr="00922438">
        <w:rPr>
          <w:rFonts w:ascii="Times New Roman" w:hAnsi="Times New Roman"/>
          <w:caps w:val="0"/>
          <w:color w:val="auto"/>
          <w:kern w:val="28"/>
          <w:sz w:val="24"/>
          <w:szCs w:val="24"/>
        </w:rPr>
        <w:t>В основу разработки и реализации АООП</w:t>
      </w:r>
      <w:r w:rsidRPr="00922438">
        <w:rPr>
          <w:rFonts w:ascii="Times New Roman" w:hAnsi="Times New Roman"/>
          <w:bCs/>
          <w:iCs/>
          <w:caps w:val="0"/>
          <w:color w:val="auto"/>
          <w:kern w:val="28"/>
          <w:sz w:val="24"/>
          <w:szCs w:val="24"/>
        </w:rPr>
        <w:t xml:space="preserve"> НОО</w:t>
      </w:r>
      <w:r w:rsidR="003A242D" w:rsidRPr="00922438">
        <w:rPr>
          <w:rFonts w:ascii="Times New Roman" w:hAnsi="Times New Roman"/>
          <w:bCs/>
          <w:iCs/>
          <w:caps w:val="0"/>
          <w:color w:val="auto"/>
          <w:kern w:val="28"/>
          <w:sz w:val="24"/>
          <w:szCs w:val="24"/>
        </w:rPr>
        <w:t xml:space="preserve"> </w:t>
      </w:r>
      <w:r w:rsidRPr="00922438">
        <w:rPr>
          <w:rFonts w:ascii="Times New Roman" w:hAnsi="Times New Roman"/>
          <w:caps w:val="0"/>
          <w:color w:val="auto"/>
          <w:kern w:val="28"/>
          <w:sz w:val="24"/>
          <w:szCs w:val="24"/>
        </w:rPr>
        <w:t xml:space="preserve">обучающихсяс ЗПР заложены </w:t>
      </w:r>
      <w:r w:rsidRPr="00922438">
        <w:rPr>
          <w:rFonts w:ascii="Times New Roman" w:hAnsi="Times New Roman"/>
          <w:i/>
          <w:caps w:val="0"/>
          <w:color w:val="auto"/>
          <w:kern w:val="28"/>
          <w:sz w:val="24"/>
          <w:szCs w:val="24"/>
        </w:rPr>
        <w:t xml:space="preserve">дифференцированный </w:t>
      </w:r>
      <w:r w:rsidRPr="00922438">
        <w:rPr>
          <w:rFonts w:ascii="Times New Roman" w:hAnsi="Times New Roman"/>
          <w:caps w:val="0"/>
          <w:color w:val="auto"/>
          <w:kern w:val="28"/>
          <w:sz w:val="24"/>
          <w:szCs w:val="24"/>
        </w:rPr>
        <w:t>и</w:t>
      </w:r>
      <w:r w:rsidRPr="00922438">
        <w:rPr>
          <w:rFonts w:ascii="Times New Roman" w:hAnsi="Times New Roman"/>
          <w:i/>
          <w:caps w:val="0"/>
          <w:color w:val="auto"/>
          <w:kern w:val="28"/>
          <w:sz w:val="24"/>
          <w:szCs w:val="24"/>
        </w:rPr>
        <w:t>деятельностный подходы</w:t>
      </w:r>
      <w:r w:rsidRPr="00922438">
        <w:rPr>
          <w:rFonts w:ascii="Times New Roman" w:hAnsi="Times New Roman"/>
          <w:caps w:val="0"/>
          <w:color w:val="auto"/>
          <w:kern w:val="28"/>
          <w:sz w:val="24"/>
          <w:szCs w:val="24"/>
        </w:rPr>
        <w:t>.</w:t>
      </w:r>
    </w:p>
    <w:p w:rsidR="001E148C" w:rsidRPr="00922438" w:rsidRDefault="001E148C" w:rsidP="00922438">
      <w:pPr>
        <w:spacing w:after="0" w:line="240" w:lineRule="auto"/>
        <w:ind w:firstLine="709"/>
        <w:jc w:val="both"/>
        <w:rPr>
          <w:rFonts w:ascii="Times New Roman" w:hAnsi="Times New Roman" w:cs="Times New Roman"/>
          <w:bCs/>
          <w:iCs/>
          <w:color w:val="auto"/>
          <w:kern w:val="28"/>
          <w:sz w:val="24"/>
          <w:szCs w:val="24"/>
        </w:rPr>
      </w:pPr>
      <w:r w:rsidRPr="00922438">
        <w:rPr>
          <w:rFonts w:ascii="Times New Roman" w:hAnsi="Times New Roman" w:cs="Times New Roman"/>
          <w:bCs/>
          <w:i/>
          <w:iCs/>
          <w:color w:val="auto"/>
          <w:kern w:val="28"/>
          <w:sz w:val="24"/>
          <w:szCs w:val="24"/>
        </w:rPr>
        <w:t>Дифференцированный подход</w:t>
      </w:r>
      <w:r w:rsidRPr="00922438">
        <w:rPr>
          <w:rFonts w:ascii="Times New Roman" w:hAnsi="Times New Roman" w:cs="Times New Roman"/>
          <w:bCs/>
          <w:iCs/>
          <w:color w:val="auto"/>
          <w:kern w:val="28"/>
          <w:sz w:val="24"/>
          <w:szCs w:val="24"/>
        </w:rPr>
        <w:t xml:space="preserve"> к разработке и реализации АООП НОО </w:t>
      </w:r>
      <w:r w:rsidRPr="00922438">
        <w:rPr>
          <w:rFonts w:ascii="Times New Roman" w:hAnsi="Times New Roman" w:cs="Times New Roman"/>
          <w:color w:val="auto"/>
          <w:kern w:val="28"/>
          <w:sz w:val="24"/>
          <w:szCs w:val="24"/>
        </w:rPr>
        <w:t>обучающихся</w:t>
      </w:r>
      <w:r w:rsidRPr="00922438">
        <w:rPr>
          <w:rFonts w:ascii="Times New Roman" w:hAnsi="Times New Roman" w:cs="Times New Roman"/>
          <w:bCs/>
          <w:iCs/>
          <w:color w:val="auto"/>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922438">
        <w:rPr>
          <w:rFonts w:ascii="Times New Roman" w:hAnsi="Times New Roman" w:cs="Times New Roman"/>
          <w:color w:val="auto"/>
          <w:kern w:val="28"/>
          <w:sz w:val="24"/>
          <w:szCs w:val="24"/>
        </w:rPr>
        <w:t>обучающихся с ЗПР</w:t>
      </w:r>
      <w:r w:rsidRPr="00922438">
        <w:rPr>
          <w:rFonts w:ascii="Times New Roman" w:hAnsi="Times New Roman" w:cs="Times New Roman"/>
          <w:bCs/>
          <w:iCs/>
          <w:color w:val="auto"/>
          <w:kern w:val="28"/>
          <w:sz w:val="24"/>
          <w:szCs w:val="24"/>
        </w:rPr>
        <w:t>, в том числе и на основе индивидуального учебного плана. Варианты АООПНОО</w:t>
      </w:r>
      <w:r w:rsidR="003A242D" w:rsidRPr="00922438">
        <w:rPr>
          <w:rFonts w:ascii="Times New Roman" w:hAnsi="Times New Roman" w:cs="Times New Roman"/>
          <w:bCs/>
          <w:iCs/>
          <w:color w:val="auto"/>
          <w:kern w:val="28"/>
          <w:sz w:val="24"/>
          <w:szCs w:val="24"/>
        </w:rPr>
        <w:t xml:space="preserve"> </w:t>
      </w:r>
      <w:r w:rsidRPr="00922438">
        <w:rPr>
          <w:rFonts w:ascii="Times New Roman" w:hAnsi="Times New Roman" w:cs="Times New Roman"/>
          <w:color w:val="auto"/>
          <w:kern w:val="28"/>
          <w:sz w:val="24"/>
          <w:szCs w:val="24"/>
        </w:rPr>
        <w:t>обучающихся с ЗПР</w:t>
      </w:r>
      <w:r w:rsidR="003A242D" w:rsidRPr="00922438">
        <w:rPr>
          <w:rFonts w:ascii="Times New Roman" w:hAnsi="Times New Roman" w:cs="Times New Roman"/>
          <w:color w:val="auto"/>
          <w:kern w:val="28"/>
          <w:sz w:val="24"/>
          <w:szCs w:val="24"/>
        </w:rPr>
        <w:t xml:space="preserve"> </w:t>
      </w:r>
      <w:r w:rsidRPr="00922438">
        <w:rPr>
          <w:rFonts w:ascii="Times New Roman" w:hAnsi="Times New Roman" w:cs="Times New Roman"/>
          <w:bCs/>
          <w:iCs/>
          <w:color w:val="auto"/>
          <w:kern w:val="28"/>
          <w:sz w:val="24"/>
          <w:szCs w:val="24"/>
        </w:rPr>
        <w:t xml:space="preserve">создаются и реализуются в соответствии с дифференцированно сформулированными требованиями в </w:t>
      </w:r>
      <w:r w:rsidRPr="00922438">
        <w:rPr>
          <w:rFonts w:ascii="Times New Roman" w:hAnsi="Times New Roman" w:cs="Times New Roman"/>
          <w:sz w:val="24"/>
          <w:szCs w:val="24"/>
        </w:rPr>
        <w:t>ФГОС НОО обучающихся с ОВЗ</w:t>
      </w:r>
      <w:r w:rsidRPr="00922438">
        <w:rPr>
          <w:rFonts w:ascii="Times New Roman" w:hAnsi="Times New Roman" w:cs="Times New Roman"/>
          <w:bCs/>
          <w:iCs/>
          <w:color w:val="auto"/>
          <w:kern w:val="28"/>
          <w:sz w:val="24"/>
          <w:szCs w:val="24"/>
        </w:rPr>
        <w:t xml:space="preserve"> к:</w:t>
      </w:r>
    </w:p>
    <w:p w:rsidR="001E148C" w:rsidRPr="00922438" w:rsidRDefault="001E148C" w:rsidP="00922438">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bCs/>
          <w:iCs/>
          <w:color w:val="auto"/>
          <w:kern w:val="28"/>
          <w:sz w:val="24"/>
          <w:szCs w:val="24"/>
        </w:rPr>
        <w:t>структуре АООП НОО;</w:t>
      </w:r>
    </w:p>
    <w:p w:rsidR="001E148C" w:rsidRPr="00922438" w:rsidRDefault="001E148C" w:rsidP="00922438">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bCs/>
          <w:iCs/>
          <w:color w:val="auto"/>
          <w:kern w:val="28"/>
          <w:sz w:val="24"/>
          <w:szCs w:val="24"/>
        </w:rPr>
        <w:t xml:space="preserve">условиям реализации АООП НОО; </w:t>
      </w:r>
    </w:p>
    <w:p w:rsidR="001E148C" w:rsidRPr="00922438" w:rsidRDefault="001E148C" w:rsidP="00922438">
      <w:pPr>
        <w:autoSpaceDE w:val="0"/>
        <w:autoSpaceDN w:val="0"/>
        <w:adjustRightInd w:val="0"/>
        <w:spacing w:after="0" w:line="240" w:lineRule="auto"/>
        <w:ind w:firstLine="709"/>
        <w:jc w:val="both"/>
        <w:rPr>
          <w:rFonts w:ascii="Times New Roman" w:hAnsi="Times New Roman" w:cs="Times New Roman"/>
          <w:bCs/>
          <w:iCs/>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bCs/>
          <w:iCs/>
          <w:color w:val="auto"/>
          <w:kern w:val="28"/>
          <w:sz w:val="24"/>
          <w:szCs w:val="24"/>
        </w:rPr>
        <w:t>результатам освоения АООП НОО.</w:t>
      </w:r>
    </w:p>
    <w:p w:rsidR="001E148C" w:rsidRPr="00922438" w:rsidRDefault="001E148C" w:rsidP="00922438">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bCs/>
          <w:iCs/>
          <w:color w:val="auto"/>
          <w:kern w:val="28"/>
          <w:sz w:val="24"/>
          <w:szCs w:val="24"/>
        </w:rPr>
        <w:t xml:space="preserve">Применение дифференцированного подхода к созданию и реализации АООП НОО обеспечивает </w:t>
      </w:r>
      <w:r w:rsidRPr="00922438">
        <w:rPr>
          <w:rFonts w:ascii="Times New Roman" w:hAnsi="Times New Roman" w:cs="Times New Roman"/>
          <w:color w:val="auto"/>
          <w:kern w:val="28"/>
          <w:sz w:val="24"/>
          <w:szCs w:val="24"/>
        </w:rPr>
        <w:t>разнообразие содержания, предоставляя обучающимся</w:t>
      </w:r>
      <w:r w:rsidRPr="00922438">
        <w:rPr>
          <w:rFonts w:ascii="Times New Roman" w:hAnsi="Times New Roman" w:cs="Times New Roman"/>
          <w:bCs/>
          <w:iCs/>
          <w:color w:val="auto"/>
          <w:kern w:val="28"/>
          <w:sz w:val="24"/>
          <w:szCs w:val="24"/>
        </w:rPr>
        <w:t xml:space="preserve"> с ЗПР</w:t>
      </w:r>
      <w:r w:rsidR="003A242D" w:rsidRPr="00922438">
        <w:rPr>
          <w:rFonts w:ascii="Times New Roman" w:hAnsi="Times New Roman" w:cs="Times New Roman"/>
          <w:bCs/>
          <w:iCs/>
          <w:color w:val="auto"/>
          <w:kern w:val="28"/>
          <w:sz w:val="24"/>
          <w:szCs w:val="24"/>
        </w:rPr>
        <w:t xml:space="preserve"> </w:t>
      </w:r>
      <w:r w:rsidRPr="00922438">
        <w:rPr>
          <w:rFonts w:ascii="Times New Roman" w:hAnsi="Times New Roman" w:cs="Times New Roman"/>
          <w:color w:val="auto"/>
          <w:kern w:val="28"/>
          <w:sz w:val="24"/>
          <w:szCs w:val="24"/>
        </w:rPr>
        <w:t xml:space="preserve">возможность реализовать индивидуальный потенциал развития. </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bCs/>
          <w:i/>
          <w:iCs/>
          <w:color w:val="auto"/>
          <w:kern w:val="28"/>
          <w:sz w:val="24"/>
          <w:szCs w:val="24"/>
        </w:rPr>
        <w:t>Деятельностный</w:t>
      </w:r>
      <w:r w:rsidRPr="00922438">
        <w:rPr>
          <w:rFonts w:ascii="Times New Roman" w:hAnsi="Times New Roman" w:cs="Times New Roman"/>
          <w:i/>
          <w:color w:val="auto"/>
          <w:kern w:val="28"/>
          <w:sz w:val="24"/>
          <w:szCs w:val="24"/>
        </w:rPr>
        <w:t xml:space="preserve"> подход</w:t>
      </w:r>
      <w:r w:rsidRPr="00922438">
        <w:rPr>
          <w:rFonts w:ascii="Times New Roman" w:hAnsi="Times New Roman" w:cs="Times New Roman"/>
          <w:color w:val="auto"/>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В контексте разработки АООП НОО</w:t>
      </w:r>
      <w:r w:rsidR="003A242D" w:rsidRPr="00922438">
        <w:rPr>
          <w:rFonts w:ascii="Times New Roman" w:hAnsi="Times New Roman" w:cs="Times New Roman"/>
          <w:color w:val="auto"/>
          <w:kern w:val="28"/>
          <w:sz w:val="24"/>
          <w:szCs w:val="24"/>
        </w:rPr>
        <w:t xml:space="preserve"> </w:t>
      </w:r>
      <w:r w:rsidRPr="00922438">
        <w:rPr>
          <w:rFonts w:ascii="Times New Roman" w:hAnsi="Times New Roman" w:cs="Times New Roman"/>
          <w:color w:val="auto"/>
          <w:kern w:val="28"/>
          <w:sz w:val="24"/>
          <w:szCs w:val="24"/>
        </w:rPr>
        <w:t>обучающихся с ЗПР реализация деятельностного подхода обеспечивает:</w:t>
      </w:r>
    </w:p>
    <w:p w:rsidR="001E148C" w:rsidRPr="00922438" w:rsidRDefault="001E148C" w:rsidP="00922438">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lastRenderedPageBreak/>
        <w:t>придание результатам образования социально и личностно значимого характера;</w:t>
      </w:r>
    </w:p>
    <w:p w:rsidR="001E148C" w:rsidRPr="00922438" w:rsidRDefault="001E148C" w:rsidP="00922438">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E148C" w:rsidRPr="00922438" w:rsidRDefault="001E148C" w:rsidP="00922438">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существенное повышение мотивации и интереса к учению, приобретению нового опыта деятельности и поведения;</w:t>
      </w:r>
    </w:p>
    <w:p w:rsidR="001E148C" w:rsidRPr="00922438" w:rsidRDefault="001E148C" w:rsidP="00922438">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color w:val="auto"/>
          <w:kern w:val="28"/>
          <w:sz w:val="24"/>
          <w:szCs w:val="24"/>
        </w:rPr>
        <w:t xml:space="preserve">В основу </w:t>
      </w:r>
      <w:r w:rsidRPr="00922438">
        <w:rPr>
          <w:rFonts w:ascii="Times New Roman" w:hAnsi="Times New Roman" w:cs="Times New Roman"/>
          <w:color w:val="auto"/>
          <w:spacing w:val="2"/>
          <w:kern w:val="28"/>
          <w:sz w:val="24"/>
          <w:szCs w:val="24"/>
        </w:rPr>
        <w:t>формирования АООП НОО</w:t>
      </w:r>
      <w:r w:rsidR="003A242D" w:rsidRPr="00922438">
        <w:rPr>
          <w:rFonts w:ascii="Times New Roman" w:hAnsi="Times New Roman" w:cs="Times New Roman"/>
          <w:color w:val="auto"/>
          <w:spacing w:val="2"/>
          <w:kern w:val="28"/>
          <w:sz w:val="24"/>
          <w:szCs w:val="24"/>
        </w:rPr>
        <w:t xml:space="preserve"> </w:t>
      </w:r>
      <w:r w:rsidRPr="00922438">
        <w:rPr>
          <w:rFonts w:ascii="Times New Roman" w:hAnsi="Times New Roman" w:cs="Times New Roman"/>
          <w:color w:val="auto"/>
          <w:kern w:val="28"/>
          <w:sz w:val="24"/>
          <w:szCs w:val="24"/>
        </w:rPr>
        <w:t xml:space="preserve">обучающихся с ЗПР положены следующие </w:t>
      </w:r>
      <w:r w:rsidRPr="00922438">
        <w:rPr>
          <w:rFonts w:ascii="Times New Roman" w:hAnsi="Times New Roman" w:cs="Times New Roman"/>
          <w:b/>
          <w:color w:val="auto"/>
          <w:kern w:val="28"/>
          <w:sz w:val="24"/>
          <w:szCs w:val="24"/>
        </w:rPr>
        <w:t>принципы</w:t>
      </w:r>
      <w:r w:rsidRPr="00922438">
        <w:rPr>
          <w:rFonts w:ascii="Times New Roman" w:hAnsi="Times New Roman" w:cs="Times New Roman"/>
          <w:color w:val="auto"/>
          <w:kern w:val="28"/>
          <w:sz w:val="24"/>
          <w:szCs w:val="24"/>
        </w:rPr>
        <w:t>:</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принципы государственной политики РФ в области образования</w:t>
      </w:r>
      <w:r w:rsidRPr="00922438">
        <w:rPr>
          <w:rStyle w:val="12"/>
          <w:rFonts w:ascii="Times New Roman" w:hAnsi="Times New Roman" w:cs="Times New Roman"/>
          <w:color w:val="auto"/>
          <w:kern w:val="28"/>
          <w:sz w:val="24"/>
          <w:szCs w:val="24"/>
        </w:rPr>
        <w:footnoteReference w:id="1"/>
      </w:r>
      <w:r w:rsidRPr="00922438">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учета типологических и индивидуальных образовательных потребностей обучающихся;</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коррекционной направленности образовательного процесса;</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1E148C" w:rsidRPr="00922438" w:rsidRDefault="001E148C" w:rsidP="00922438">
      <w:pPr>
        <w:spacing w:after="0" w:line="240" w:lineRule="auto"/>
        <w:ind w:firstLine="709"/>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 xml:space="preserve">онтогенетический принцип; </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1E148C" w:rsidRPr="00922438" w:rsidRDefault="001E148C" w:rsidP="00922438">
      <w:pPr>
        <w:spacing w:after="0" w:line="240" w:lineRule="auto"/>
        <w:ind w:firstLine="709"/>
        <w:jc w:val="both"/>
        <w:rPr>
          <w:rFonts w:ascii="Times New Roman" w:hAnsi="Times New Roman" w:cs="Times New Roman"/>
          <w:color w:val="auto"/>
          <w:kern w:val="28"/>
          <w:sz w:val="24"/>
          <w:szCs w:val="24"/>
        </w:rPr>
      </w:pPr>
      <w:r w:rsidRPr="00922438">
        <w:rPr>
          <w:rFonts w:ascii="Times New Roman" w:hAnsi="Times New Roman" w:cs="Times New Roman"/>
          <w:sz w:val="24"/>
          <w:szCs w:val="24"/>
        </w:rPr>
        <w:t>• </w:t>
      </w:r>
      <w:r w:rsidRPr="00922438">
        <w:rPr>
          <w:rFonts w:ascii="Times New Roman" w:hAnsi="Times New Roman" w:cs="Times New Roman"/>
          <w:color w:val="auto"/>
          <w:kern w:val="28"/>
          <w:sz w:val="24"/>
          <w:szCs w:val="24"/>
        </w:rPr>
        <w:t>принцип сотрудничества с семьей.</w:t>
      </w:r>
    </w:p>
    <w:p w:rsidR="001E148C" w:rsidRPr="00922438" w:rsidRDefault="001E148C" w:rsidP="00922438">
      <w:pPr>
        <w:pStyle w:val="14TexstOSNOVA1012"/>
        <w:spacing w:line="240" w:lineRule="auto"/>
        <w:ind w:firstLine="709"/>
        <w:rPr>
          <w:rFonts w:ascii="Times New Roman" w:hAnsi="Times New Roman" w:cs="Times New Roman"/>
          <w:b/>
          <w:color w:val="auto"/>
          <w:sz w:val="24"/>
          <w:szCs w:val="24"/>
        </w:rPr>
      </w:pPr>
      <w:r w:rsidRPr="00922438">
        <w:rPr>
          <w:rFonts w:ascii="Times New Roman" w:hAnsi="Times New Roman" w:cs="Times New Roman"/>
          <w:b/>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1E148C" w:rsidRPr="00922438" w:rsidRDefault="001E148C" w:rsidP="00922438">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w:t>
      </w:r>
      <w:r w:rsidRPr="00922438">
        <w:rPr>
          <w:rFonts w:ascii="Times New Roman" w:hAnsi="Times New Roman" w:cs="Times New Roman"/>
          <w:color w:val="auto"/>
          <w:sz w:val="24"/>
          <w:szCs w:val="24"/>
          <w:u w:color="000000"/>
        </w:rPr>
        <w:lastRenderedPageBreak/>
        <w:t xml:space="preserve">для обучающихся с ограниченными возможностями здоровья к структуре адаптированной основной общеобразовательной программы, </w:t>
      </w:r>
      <w:r w:rsidRPr="00922438">
        <w:rPr>
          <w:rFonts w:ascii="Times New Roman" w:hAnsi="Times New Roman" w:cs="Times New Roman"/>
          <w:color w:val="auto"/>
          <w:sz w:val="24"/>
          <w:szCs w:val="24"/>
        </w:rPr>
        <w:t>условиям ее реализации и результатам освоения.</w:t>
      </w:r>
    </w:p>
    <w:p w:rsidR="001E148C" w:rsidRPr="00922438" w:rsidRDefault="001E148C" w:rsidP="00922438">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sidRPr="00922438">
        <w:rPr>
          <w:rFonts w:ascii="Times New Roman" w:hAnsi="Times New Roman" w:cs="Times New Roman"/>
          <w:sz w:val="24"/>
          <w:szCs w:val="24"/>
        </w:rPr>
        <w:t>(1 - 4 классы)</w:t>
      </w:r>
      <w:r w:rsidRPr="00922438">
        <w:rPr>
          <w:rFonts w:ascii="Times New Roman" w:hAnsi="Times New Roman" w:cs="Times New Roman"/>
          <w:color w:val="auto"/>
          <w:sz w:val="24"/>
          <w:szCs w:val="24"/>
        </w:rPr>
        <w:t xml:space="preserve">. </w:t>
      </w:r>
    </w:p>
    <w:p w:rsidR="001E148C" w:rsidRPr="00922438" w:rsidRDefault="001E148C" w:rsidP="00922438">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АООП НОО представляет собой адаптированный вариант основной образовательной программы начального общего образования (далее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922438">
        <w:rPr>
          <w:rStyle w:val="a4"/>
          <w:rFonts w:ascii="Times New Roman" w:hAnsi="Times New Roman"/>
          <w:color w:val="auto"/>
          <w:sz w:val="24"/>
          <w:szCs w:val="24"/>
        </w:rPr>
        <w:footnoteReference w:id="2"/>
      </w:r>
      <w:r w:rsidRPr="00922438">
        <w:rPr>
          <w:rFonts w:ascii="Times New Roman" w:hAnsi="Times New Roman" w:cs="Times New Roman"/>
          <w:color w:val="auto"/>
          <w:sz w:val="24"/>
          <w:szCs w:val="24"/>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w:t>
      </w:r>
      <w:r w:rsidR="003A242D" w:rsidRPr="00922438">
        <w:rPr>
          <w:rFonts w:ascii="Times New Roman" w:hAnsi="Times New Roman" w:cs="Times New Roman"/>
          <w:color w:val="auto"/>
          <w:sz w:val="24"/>
          <w:szCs w:val="24"/>
        </w:rPr>
        <w:t xml:space="preserve"> </w:t>
      </w:r>
      <w:r w:rsidRPr="00922438">
        <w:rPr>
          <w:rFonts w:ascii="Times New Roman" w:hAnsi="Times New Roman" w:cs="Times New Roman"/>
          <w:color w:val="auto"/>
          <w:sz w:val="24"/>
          <w:szCs w:val="24"/>
        </w:rPr>
        <w:t xml:space="preserve">начальных классов с педагогами, реализующими программу коррекционной работы, содержание которой </w:t>
      </w:r>
      <w:r w:rsidRPr="00922438">
        <w:rPr>
          <w:rFonts w:ascii="Times New Roman" w:eastAsia="Times New Roman" w:hAnsi="Times New Roman" w:cs="Times New Roman"/>
          <w:color w:val="auto"/>
          <w:sz w:val="24"/>
          <w:szCs w:val="24"/>
          <w:u w:color="000000"/>
        </w:rPr>
        <w:t>для</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каждого</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обучающегося</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определяется</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с</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учетом</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его</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особых</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образовательных</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потребностей</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на</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основе</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eastAsia="Times New Roman" w:hAnsi="Times New Roman" w:cs="Times New Roman"/>
          <w:color w:val="auto"/>
          <w:sz w:val="24"/>
          <w:szCs w:val="24"/>
          <w:u w:color="000000"/>
        </w:rPr>
        <w:t>рекомендаций</w:t>
      </w:r>
      <w:r w:rsidR="003A242D" w:rsidRPr="00922438">
        <w:rPr>
          <w:rFonts w:ascii="Times New Roman" w:eastAsia="Times New Roman" w:hAnsi="Times New Roman" w:cs="Times New Roman"/>
          <w:color w:val="auto"/>
          <w:sz w:val="24"/>
          <w:szCs w:val="24"/>
          <w:u w:color="000000"/>
        </w:rPr>
        <w:t xml:space="preserve"> </w:t>
      </w:r>
      <w:r w:rsidRPr="00922438">
        <w:rPr>
          <w:rFonts w:ascii="Times New Roman" w:hAnsi="Times New Roman" w:cs="Times New Roman"/>
          <w:color w:val="auto"/>
          <w:sz w:val="24"/>
          <w:szCs w:val="24"/>
          <w:u w:color="000000"/>
        </w:rPr>
        <w:t>ПМПК, ИПР.</w:t>
      </w:r>
    </w:p>
    <w:p w:rsidR="001E148C" w:rsidRPr="00922438" w:rsidRDefault="001E148C" w:rsidP="00922438">
      <w:pPr>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1E148C" w:rsidRPr="00922438" w:rsidRDefault="001E148C" w:rsidP="00922438">
      <w:pPr>
        <w:pStyle w:val="14TexstOSNOVA1012"/>
        <w:spacing w:line="240" w:lineRule="auto"/>
        <w:ind w:firstLine="709"/>
        <w:rPr>
          <w:rFonts w:ascii="Times New Roman" w:hAnsi="Times New Roman" w:cs="Times New Roman"/>
          <w:b/>
          <w:color w:val="auto"/>
          <w:sz w:val="24"/>
          <w:szCs w:val="24"/>
        </w:rPr>
      </w:pPr>
      <w:r w:rsidRPr="00922438">
        <w:rPr>
          <w:rFonts w:ascii="Times New Roman" w:hAnsi="Times New Roman" w:cs="Times New Roman"/>
          <w:b/>
          <w:color w:val="auto"/>
          <w:sz w:val="24"/>
          <w:szCs w:val="24"/>
        </w:rPr>
        <w:t>Психолого-педагогическая характеристика обучающихся с ЗПР</w:t>
      </w:r>
    </w:p>
    <w:p w:rsidR="001E148C" w:rsidRPr="00922438" w:rsidRDefault="001E148C" w:rsidP="00922438">
      <w:pPr>
        <w:pStyle w:val="14TexstOSNOVA1012"/>
        <w:spacing w:line="240" w:lineRule="auto"/>
        <w:ind w:firstLine="709"/>
        <w:rPr>
          <w:rFonts w:ascii="Times New Roman" w:hAnsi="Times New Roman" w:cs="Times New Roman"/>
          <w:color w:val="auto"/>
          <w:sz w:val="24"/>
          <w:szCs w:val="24"/>
        </w:rPr>
      </w:pPr>
      <w:r w:rsidRPr="00922438">
        <w:rPr>
          <w:rFonts w:ascii="Times New Roman" w:hAnsi="Times New Roman" w:cs="Times New Roman"/>
          <w:color w:val="auto"/>
          <w:sz w:val="24"/>
          <w:szCs w:val="24"/>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922438">
        <w:rPr>
          <w:rFonts w:ascii="Times New Roman" w:hAnsi="Times New Roman" w:cs="Times New Roman"/>
          <w:color w:val="auto"/>
          <w:sz w:val="24"/>
          <w:szCs w:val="24"/>
          <w:vertAlign w:val="superscript"/>
        </w:rPr>
        <w:footnoteReference w:id="3"/>
      </w:r>
      <w:r w:rsidRPr="00922438">
        <w:rPr>
          <w:rFonts w:ascii="Times New Roman" w:hAnsi="Times New Roman" w:cs="Times New Roman"/>
          <w:color w:val="auto"/>
          <w:sz w:val="24"/>
          <w:szCs w:val="24"/>
        </w:rPr>
        <w:t>.</w:t>
      </w:r>
    </w:p>
    <w:p w:rsidR="001E148C" w:rsidRPr="00922438" w:rsidRDefault="001E148C" w:rsidP="00922438">
      <w:pPr>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1E148C" w:rsidRPr="00922438" w:rsidRDefault="001E148C" w:rsidP="00922438">
      <w:pPr>
        <w:pStyle w:val="14TexstOSNOVA1012"/>
        <w:spacing w:line="240" w:lineRule="auto"/>
        <w:ind w:firstLine="709"/>
        <w:rPr>
          <w:rFonts w:ascii="Times New Roman" w:hAnsi="Times New Roman" w:cs="Times New Roman"/>
          <w:color w:val="auto"/>
          <w:sz w:val="24"/>
          <w:szCs w:val="24"/>
        </w:rPr>
      </w:pPr>
      <w:r w:rsidRPr="00922438">
        <w:rPr>
          <w:rFonts w:ascii="Times New Roman" w:hAnsi="Times New Roman" w:cs="Times New Roman"/>
          <w:color w:val="auto"/>
          <w:sz w:val="24"/>
          <w:szCs w:val="24"/>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w:t>
      </w:r>
      <w:r w:rsidRPr="00922438">
        <w:rPr>
          <w:rFonts w:ascii="Times New Roman" w:hAnsi="Times New Roman" w:cs="Times New Roman"/>
          <w:color w:val="auto"/>
          <w:sz w:val="24"/>
          <w:szCs w:val="24"/>
        </w:rPr>
        <w:lastRenderedPageBreak/>
        <w:t>возлагается на ПМПК. Общие ориентиры для рекомендации обучения по АООП НОО (вариант 7.1) могут быть представлены следующим образом.</w:t>
      </w:r>
    </w:p>
    <w:p w:rsidR="001E148C" w:rsidRPr="00922438" w:rsidRDefault="001E148C" w:rsidP="00922438">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sz w:val="24"/>
          <w:szCs w:val="24"/>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sidRPr="00922438">
        <w:rPr>
          <w:rFonts w:ascii="Times New Roman" w:hAnsi="Times New Roman" w:cs="Times New Roman"/>
          <w:color w:val="auto"/>
          <w:sz w:val="24"/>
          <w:szCs w:val="24"/>
        </w:rPr>
        <w:t>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w:t>
      </w:r>
      <w:r w:rsidR="003A242D" w:rsidRPr="00922438">
        <w:rPr>
          <w:rFonts w:ascii="Times New Roman" w:hAnsi="Times New Roman" w:cs="Times New Roman"/>
          <w:color w:val="auto"/>
          <w:sz w:val="24"/>
          <w:szCs w:val="24"/>
        </w:rPr>
        <w:t xml:space="preserve"> </w:t>
      </w:r>
      <w:r w:rsidRPr="00922438">
        <w:rPr>
          <w:rFonts w:ascii="Times New Roman" w:hAnsi="Times New Roman" w:cs="Times New Roman"/>
          <w:color w:val="auto"/>
          <w:sz w:val="24"/>
          <w:szCs w:val="24"/>
        </w:rPr>
        <w:t>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1E148C" w:rsidRPr="00922438" w:rsidRDefault="001E148C" w:rsidP="00922438">
      <w:pPr>
        <w:spacing w:after="0" w:line="240" w:lineRule="auto"/>
        <w:ind w:firstLine="709"/>
        <w:jc w:val="both"/>
        <w:rPr>
          <w:rFonts w:ascii="Times New Roman" w:hAnsi="Times New Roman" w:cs="Times New Roman"/>
          <w:b/>
          <w:color w:val="auto"/>
          <w:sz w:val="24"/>
          <w:szCs w:val="24"/>
        </w:rPr>
      </w:pPr>
      <w:r w:rsidRPr="00922438">
        <w:rPr>
          <w:rFonts w:ascii="Times New Roman" w:hAnsi="Times New Roman" w:cs="Times New Roman"/>
          <w:b/>
          <w:color w:val="auto"/>
          <w:sz w:val="24"/>
          <w:szCs w:val="24"/>
        </w:rPr>
        <w:t>Особые образовательные потребности обучающихся с ЗПР</w:t>
      </w:r>
    </w:p>
    <w:p w:rsidR="001E148C" w:rsidRPr="00922438" w:rsidRDefault="001E148C" w:rsidP="00922438">
      <w:pPr>
        <w:pStyle w:val="14TexstOSNOVA1012"/>
        <w:spacing w:line="240" w:lineRule="auto"/>
        <w:ind w:firstLine="709"/>
        <w:rPr>
          <w:rFonts w:ascii="Times New Roman" w:hAnsi="Times New Roman" w:cs="Times New Roman"/>
          <w:b/>
          <w:caps/>
          <w:color w:val="auto"/>
          <w:sz w:val="24"/>
          <w:szCs w:val="24"/>
          <w:shd w:val="clear" w:color="auto" w:fill="FFFFFF"/>
        </w:rPr>
      </w:pPr>
      <w:r w:rsidRPr="00922438">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922438">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922438">
        <w:rPr>
          <w:rStyle w:val="a4"/>
          <w:rFonts w:ascii="Times New Roman" w:hAnsi="Times New Roman"/>
          <w:color w:val="auto"/>
          <w:sz w:val="24"/>
          <w:szCs w:val="24"/>
          <w:shd w:val="clear" w:color="auto" w:fill="FFFFFF"/>
        </w:rPr>
        <w:footnoteReference w:id="4"/>
      </w:r>
      <w:r w:rsidRPr="00922438">
        <w:rPr>
          <w:rFonts w:ascii="Times New Roman" w:hAnsi="Times New Roman" w:cs="Times New Roman"/>
          <w:color w:val="auto"/>
          <w:sz w:val="24"/>
          <w:szCs w:val="24"/>
          <w:shd w:val="clear" w:color="auto" w:fill="FFFFFF"/>
        </w:rPr>
        <w:t xml:space="preserve">, так и специфические. </w:t>
      </w:r>
    </w:p>
    <w:p w:rsidR="001E148C" w:rsidRPr="00922438" w:rsidRDefault="001E148C" w:rsidP="00922438">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922438">
        <w:rPr>
          <w:rFonts w:ascii="Times New Roman" w:hAnsi="Times New Roman" w:cs="Times New Roman"/>
          <w:b w:val="0"/>
          <w:caps w:val="0"/>
          <w:color w:val="auto"/>
          <w:sz w:val="24"/>
          <w:szCs w:val="24"/>
          <w:shd w:val="clear" w:color="auto" w:fill="FFFFFF"/>
        </w:rPr>
        <w:t xml:space="preserve">К общим потребностям относятся: </w:t>
      </w:r>
    </w:p>
    <w:p w:rsidR="001E148C" w:rsidRPr="00922438" w:rsidRDefault="001E148C" w:rsidP="00922438">
      <w:pPr>
        <w:pStyle w:val="p4"/>
        <w:numPr>
          <w:ilvl w:val="0"/>
          <w:numId w:val="7"/>
        </w:numPr>
        <w:spacing w:before="0" w:beforeAutospacing="0" w:after="0" w:afterAutospacing="0"/>
        <w:ind w:left="0" w:firstLine="709"/>
        <w:jc w:val="both"/>
        <w:rPr>
          <w:rFonts w:ascii="Times New Roman" w:hAnsi="Times New Roman"/>
        </w:rPr>
      </w:pPr>
      <w:r w:rsidRPr="00922438">
        <w:rPr>
          <w:rFonts w:ascii="Times New Roman" w:hAnsi="Times New Roman"/>
        </w:rPr>
        <w:t>получение специальной помощи средствами образования сразу же после выявления первичного нарушения развития;</w:t>
      </w:r>
    </w:p>
    <w:p w:rsidR="001E148C" w:rsidRPr="00922438" w:rsidRDefault="001E148C" w:rsidP="00922438">
      <w:pPr>
        <w:pStyle w:val="p4"/>
        <w:numPr>
          <w:ilvl w:val="0"/>
          <w:numId w:val="7"/>
        </w:numPr>
        <w:tabs>
          <w:tab w:val="left" w:pos="1021"/>
        </w:tabs>
        <w:spacing w:before="0" w:beforeAutospacing="0" w:after="0" w:afterAutospacing="0"/>
        <w:ind w:left="0" w:firstLine="709"/>
        <w:jc w:val="both"/>
        <w:rPr>
          <w:rFonts w:ascii="Times New Roman" w:hAnsi="Times New Roman"/>
        </w:rPr>
      </w:pPr>
      <w:r w:rsidRPr="00922438">
        <w:rPr>
          <w:rFonts w:ascii="Times New Roman" w:hAnsi="Times New Roman"/>
        </w:rPr>
        <w:t>выделение пропедевтического периода в образовании, обеспечивающего преемственность между дошкольным и школьным этапами;</w:t>
      </w:r>
    </w:p>
    <w:p w:rsidR="001E148C" w:rsidRPr="00922438" w:rsidRDefault="001E148C" w:rsidP="00922438">
      <w:pPr>
        <w:pStyle w:val="p4"/>
        <w:numPr>
          <w:ilvl w:val="0"/>
          <w:numId w:val="7"/>
        </w:numPr>
        <w:tabs>
          <w:tab w:val="left" w:pos="1021"/>
        </w:tabs>
        <w:spacing w:before="0" w:beforeAutospacing="0" w:after="0" w:afterAutospacing="0"/>
        <w:ind w:left="0" w:firstLine="709"/>
        <w:jc w:val="both"/>
        <w:rPr>
          <w:rFonts w:ascii="Times New Roman" w:hAnsi="Times New Roman"/>
        </w:rPr>
      </w:pPr>
      <w:r w:rsidRPr="00922438">
        <w:rPr>
          <w:rFonts w:ascii="Times New Roman" w:hAnsi="Times New Roman"/>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1E148C" w:rsidRPr="00922438" w:rsidRDefault="001E148C" w:rsidP="00922438">
      <w:pPr>
        <w:pStyle w:val="p4"/>
        <w:numPr>
          <w:ilvl w:val="0"/>
          <w:numId w:val="7"/>
        </w:numPr>
        <w:tabs>
          <w:tab w:val="left" w:pos="1021"/>
        </w:tabs>
        <w:spacing w:before="0" w:beforeAutospacing="0" w:after="0" w:afterAutospacing="0"/>
        <w:ind w:left="0" w:firstLine="709"/>
        <w:jc w:val="both"/>
        <w:rPr>
          <w:rFonts w:ascii="Times New Roman" w:hAnsi="Times New Roman"/>
        </w:rPr>
      </w:pPr>
      <w:r w:rsidRPr="00922438">
        <w:rPr>
          <w:rFonts w:ascii="Times New Roman" w:hAnsi="Times New Roman"/>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1E148C" w:rsidRPr="00922438" w:rsidRDefault="001E148C" w:rsidP="00922438">
      <w:pPr>
        <w:pStyle w:val="p4"/>
        <w:spacing w:before="0" w:beforeAutospacing="0" w:after="0" w:afterAutospacing="0"/>
        <w:ind w:firstLine="709"/>
        <w:jc w:val="both"/>
        <w:rPr>
          <w:rFonts w:ascii="Times New Roman" w:hAnsi="Times New Roman"/>
        </w:rPr>
      </w:pPr>
      <w:r w:rsidRPr="00922438">
        <w:rPr>
          <w:rStyle w:val="s1"/>
          <w:rFonts w:ascii="Times New Roman" w:hAnsi="Times New Roman"/>
        </w:rPr>
        <w:sym w:font="Symbol" w:char="F0B7"/>
      </w:r>
      <w:r w:rsidRPr="00922438">
        <w:rPr>
          <w:rStyle w:val="s1"/>
          <w:rFonts w:ascii="Times New Roman" w:hAnsi="Times New Roman"/>
        </w:rPr>
        <w:t> </w:t>
      </w:r>
      <w:r w:rsidRPr="00922438">
        <w:rPr>
          <w:rFonts w:ascii="Times New Roman" w:hAnsi="Times New Roman"/>
        </w:rPr>
        <w:t>психологическое сопровождение, оптимизирующее взаимодействие ребенка с педагогами и соучениками; </w:t>
      </w:r>
    </w:p>
    <w:p w:rsidR="001E148C" w:rsidRPr="00922438" w:rsidRDefault="001E148C" w:rsidP="00922438">
      <w:pPr>
        <w:pStyle w:val="p4"/>
        <w:spacing w:before="0" w:beforeAutospacing="0" w:after="0" w:afterAutospacing="0"/>
        <w:ind w:firstLine="709"/>
        <w:jc w:val="both"/>
        <w:rPr>
          <w:rFonts w:ascii="Times New Roman" w:hAnsi="Times New Roman"/>
        </w:rPr>
      </w:pPr>
      <w:r w:rsidRPr="00922438">
        <w:rPr>
          <w:rStyle w:val="s1"/>
          <w:rFonts w:ascii="Times New Roman" w:hAnsi="Times New Roman"/>
        </w:rPr>
        <w:sym w:font="Symbol" w:char="F0B7"/>
      </w:r>
      <w:r w:rsidRPr="00922438">
        <w:rPr>
          <w:rStyle w:val="s1"/>
          <w:rFonts w:ascii="Times New Roman" w:hAnsi="Times New Roman"/>
        </w:rPr>
        <w:t> </w:t>
      </w:r>
      <w:r w:rsidRPr="00922438">
        <w:rPr>
          <w:rFonts w:ascii="Times New Roman" w:hAnsi="Times New Roman"/>
        </w:rPr>
        <w:t>психологическое сопровождение, направленное на установление взаимодействия семьи и образовательной организации;</w:t>
      </w:r>
    </w:p>
    <w:p w:rsidR="001E148C" w:rsidRPr="00922438" w:rsidRDefault="001E148C" w:rsidP="00922438">
      <w:pPr>
        <w:pStyle w:val="p4"/>
        <w:spacing w:before="0" w:beforeAutospacing="0" w:after="0" w:afterAutospacing="0"/>
        <w:ind w:firstLine="709"/>
        <w:jc w:val="both"/>
        <w:rPr>
          <w:rFonts w:ascii="Times New Roman" w:hAnsi="Times New Roman"/>
        </w:rPr>
      </w:pPr>
      <w:r w:rsidRPr="00922438">
        <w:rPr>
          <w:rStyle w:val="s1"/>
          <w:rFonts w:ascii="Times New Roman" w:hAnsi="Times New Roman"/>
        </w:rPr>
        <w:sym w:font="Symbol" w:char="F0B7"/>
      </w:r>
      <w:r w:rsidRPr="00922438">
        <w:rPr>
          <w:rStyle w:val="s1"/>
          <w:rFonts w:ascii="Times New Roman" w:hAnsi="Times New Roman"/>
        </w:rPr>
        <w:t> </w:t>
      </w:r>
      <w:r w:rsidRPr="00922438">
        <w:rPr>
          <w:rFonts w:ascii="Times New Roman" w:hAnsi="Times New Roman"/>
        </w:rPr>
        <w:t>постепенное расширение образовательного пространства, выходящего за пределы образовательной организации.</w:t>
      </w:r>
    </w:p>
    <w:p w:rsidR="001E148C" w:rsidRPr="00922438" w:rsidRDefault="001E148C" w:rsidP="00922438">
      <w:pPr>
        <w:pStyle w:val="p4"/>
        <w:spacing w:before="0" w:beforeAutospacing="0" w:after="0" w:afterAutospacing="0"/>
        <w:ind w:firstLine="709"/>
        <w:jc w:val="both"/>
        <w:rPr>
          <w:rFonts w:ascii="Times New Roman" w:hAnsi="Times New Roman"/>
        </w:rPr>
      </w:pPr>
      <w:r w:rsidRPr="00922438">
        <w:rPr>
          <w:rFonts w:ascii="Times New Roman" w:hAnsi="Times New Roman"/>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1E148C" w:rsidRPr="00922438" w:rsidRDefault="001E148C" w:rsidP="00922438">
      <w:pPr>
        <w:spacing w:after="0" w:line="240" w:lineRule="auto"/>
        <w:ind w:right="99"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адаптация основной</w:t>
      </w:r>
      <w:r w:rsidR="003A242D" w:rsidRPr="00922438">
        <w:rPr>
          <w:rFonts w:ascii="Times New Roman" w:hAnsi="Times New Roman" w:cs="Times New Roman"/>
          <w:sz w:val="24"/>
          <w:szCs w:val="24"/>
        </w:rPr>
        <w:t xml:space="preserve"> </w:t>
      </w:r>
      <w:r w:rsidRPr="00922438">
        <w:rPr>
          <w:rFonts w:ascii="Times New Roman" w:hAnsi="Times New Roman" w:cs="Times New Roman"/>
          <w:sz w:val="24"/>
          <w:szCs w:val="24"/>
        </w:rPr>
        <w:t>общеобразовательной программы начального общего образования с учетом необходимости коррекции психофизического развития;</w:t>
      </w:r>
    </w:p>
    <w:p w:rsidR="001E148C" w:rsidRPr="00922438" w:rsidRDefault="001E148C" w:rsidP="00922438">
      <w:pPr>
        <w:pStyle w:val="p4"/>
        <w:spacing w:before="0" w:beforeAutospacing="0" w:after="0" w:afterAutospacing="0"/>
        <w:ind w:firstLine="709"/>
        <w:jc w:val="both"/>
        <w:rPr>
          <w:rFonts w:ascii="Times New Roman" w:hAnsi="Times New Roman"/>
        </w:rPr>
      </w:pPr>
      <w:r w:rsidRPr="00922438">
        <w:rPr>
          <w:rStyle w:val="s1"/>
          <w:rFonts w:ascii="Times New Roman" w:hAnsi="Times New Roman"/>
        </w:rPr>
        <w:sym w:font="Symbol" w:char="F0B7"/>
      </w:r>
      <w:r w:rsidRPr="00922438">
        <w:rPr>
          <w:rStyle w:val="s1"/>
          <w:rFonts w:ascii="Times New Roman" w:hAnsi="Times New Roman"/>
        </w:rPr>
        <w:t> </w:t>
      </w:r>
      <w:r w:rsidRPr="00922438">
        <w:rPr>
          <w:rFonts w:ascii="Times New Roman" w:hAnsi="Times New Roman"/>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lastRenderedPageBreak/>
        <w:sym w:font="Symbol" w:char="F0B7"/>
      </w:r>
      <w:r w:rsidRPr="00922438">
        <w:rPr>
          <w:rStyle w:val="s1"/>
          <w:rFonts w:ascii="Times New Roman" w:hAnsi="Times New Roman" w:cs="Times New Roman"/>
          <w:sz w:val="24"/>
          <w:szCs w:val="24"/>
        </w:rPr>
        <w:t> </w:t>
      </w:r>
      <w:r w:rsidRPr="00922438">
        <w:rPr>
          <w:rFonts w:ascii="Times New Roman" w:hAnsi="Times New Roman" w:cs="Times New Roman"/>
          <w:color w:val="auto"/>
          <w:sz w:val="24"/>
          <w:szCs w:val="24"/>
        </w:rPr>
        <w:t>учет актуальных и потенциальных познавательных возможностей, обеспечение индивидуального темпа обучения и продвижения в</w:t>
      </w:r>
      <w:r w:rsidRPr="00922438">
        <w:rPr>
          <w:rFonts w:ascii="Times New Roman" w:hAnsi="Times New Roman" w:cs="Times New Roman"/>
          <w:sz w:val="24"/>
          <w:szCs w:val="24"/>
        </w:rPr>
        <w:t xml:space="preserve"> образовательном пространстве для разных категорий обучающихся с ЗПР;</w:t>
      </w:r>
    </w:p>
    <w:p w:rsidR="001E148C" w:rsidRPr="00922438" w:rsidRDefault="001E148C" w:rsidP="00922438">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профилактика и коррекция социокультурной и школьной дезадаптации;</w:t>
      </w:r>
    </w:p>
    <w:p w:rsidR="001E148C" w:rsidRPr="00922438" w:rsidRDefault="001E148C" w:rsidP="00922438">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постоянная актуализация знаний, умений и одобряемых обществом норм поведения;</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Style w:val="s1"/>
          <w:rFonts w:ascii="Times New Roman" w:hAnsi="Times New Roman" w:cs="Times New Roman"/>
          <w:sz w:val="24"/>
          <w:szCs w:val="24"/>
        </w:rPr>
        <w:sym w:font="Symbol" w:char="F0B7"/>
      </w:r>
      <w:r w:rsidRPr="00922438">
        <w:rPr>
          <w:rStyle w:val="s1"/>
          <w:rFonts w:ascii="Times New Roman" w:hAnsi="Times New Roman" w:cs="Times New Roman"/>
          <w:sz w:val="24"/>
          <w:szCs w:val="24"/>
        </w:rPr>
        <w:t> </w:t>
      </w:r>
      <w:r w:rsidRPr="00922438">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1E148C" w:rsidRPr="00922438" w:rsidRDefault="001E148C" w:rsidP="00922438">
      <w:pPr>
        <w:tabs>
          <w:tab w:val="left" w:pos="0"/>
          <w:tab w:val="right" w:leader="dot" w:pos="9639"/>
        </w:tabs>
        <w:spacing w:after="0" w:line="240" w:lineRule="auto"/>
        <w:jc w:val="center"/>
        <w:outlineLvl w:val="2"/>
        <w:rPr>
          <w:rFonts w:ascii="Times New Roman" w:hAnsi="Times New Roman" w:cs="Times New Roman"/>
          <w:b/>
          <w:sz w:val="24"/>
          <w:szCs w:val="24"/>
        </w:rPr>
      </w:pPr>
      <w:bookmarkStart w:id="4" w:name="_Toc415833116"/>
      <w:r w:rsidRPr="00922438">
        <w:rPr>
          <w:rFonts w:ascii="Times New Roman" w:hAnsi="Times New Roman" w:cs="Times New Roman"/>
          <w:b/>
          <w:sz w:val="24"/>
          <w:szCs w:val="24"/>
        </w:rPr>
        <w:t>1.2. Планируемые результаты освоения обучающимися</w:t>
      </w:r>
      <w:r w:rsidRPr="00922438">
        <w:rPr>
          <w:rFonts w:ascii="Times New Roman" w:hAnsi="Times New Roman" w:cs="Times New Roman"/>
          <w:b/>
          <w:sz w:val="24"/>
          <w:szCs w:val="24"/>
        </w:rPr>
        <w:br/>
        <w:t>с задержкой психического развития адаптированной основной общеобразовательной программы начального общего образования</w:t>
      </w:r>
      <w:bookmarkEnd w:id="4"/>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bCs/>
          <w:sz w:val="24"/>
          <w:szCs w:val="24"/>
        </w:rPr>
      </w:pPr>
      <w:r w:rsidRPr="00922438">
        <w:rPr>
          <w:rFonts w:ascii="Times New Roman" w:eastAsia="Times New Roman" w:hAnsi="Times New Roman" w:cs="Times New Roman"/>
          <w:sz w:val="24"/>
          <w:szCs w:val="24"/>
        </w:rPr>
        <w:t>Самым</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общим</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результатом</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освоения</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АООП</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НОО</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обучающихся</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с</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ЗПР</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должно</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стать</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полноценное</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начальное</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общееобразование, развитие</w:t>
      </w:r>
      <w:r w:rsidR="002350F8" w:rsidRPr="00922438">
        <w:rPr>
          <w:rFonts w:ascii="Times New Roman" w:eastAsia="Times New Roman" w:hAnsi="Times New Roman" w:cs="Times New Roman"/>
          <w:sz w:val="24"/>
          <w:szCs w:val="24"/>
        </w:rPr>
        <w:t xml:space="preserve"> </w:t>
      </w:r>
      <w:r w:rsidRPr="00922438">
        <w:rPr>
          <w:rFonts w:ascii="Times New Roman" w:eastAsia="Times New Roman" w:hAnsi="Times New Roman" w:cs="Times New Roman"/>
          <w:sz w:val="24"/>
          <w:szCs w:val="24"/>
        </w:rPr>
        <w:t>социальных (жизненных) компетенций.</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Личностные, метапредметные и предметные результаты освоения обучающимися с ЗПР АОП НОО соответствуют ФГОС НОО .  Планируемые результаты освоения обучающимися с ЗПР АОП НОО дополняются результатами освоения программы коррекционной работы.   Результаты освоения обучающимися с задержкой психического развития адаптированной образовательной программы начального общего образования оцениваются как итоговые на момент завершения начального общего образования. Личностные результаты освоения АОП НОО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–введения обучающихся с ЗПР в культуру, овладение ими социо-культурным опытом. Личностные результаты освоения АОП НОО отражают: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природной и социальной частей;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lastRenderedPageBreak/>
        <w:t>4) развитие адекватных представлений о собственных возможностях, о насущно необходимом жизнеобеспечении;</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5) овладение начальными навыками адаптации в динамично изменяющемся и развивающемся мире;</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6) овладение социально-бытовыми умениями, используемыми в повседневной жизни;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7) владение навыками коммуникации и принятыми ритуалами социального взаимодействия;</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8) способность к осмыслению и дифференциации картины мира, ее временно-пространственной организации;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9) способность к осмысление социального окружения, своего места в нем, принятие соответствующих возрасту ценностей и социальных ролей;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10)принятие и освоение социальной роли обучающегося, формирование и развитие социально значимых мотивов учебной деятельности; 11)развитие навыков сотрудничества со взрослыми и сверстниками в разных социальных ситуациях;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12)формирование эстетических потребностей, ценностей и чувств; 13)развитие этических чувств, доброжелательности и эмоциональнонравственной отзывчивости, понимания и сопереживания чувствам других людей;</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14)формирование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 xml:space="preserve"> Метапредметные результаты </w:t>
      </w:r>
      <w:r w:rsidRPr="00922438">
        <w:rPr>
          <w:rFonts w:ascii="Times New Roman" w:hAnsi="Times New Roman" w:cs="Times New Roman"/>
          <w:sz w:val="24"/>
          <w:szCs w:val="24"/>
        </w:rPr>
        <w:t xml:space="preserve">освоения АОП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АОП ООО, отражают: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 овладение способностью принимать и сохранять цели и задачи решения типовых учебных и практических задач;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3) формирование умения понимать причины успеха/неуспеха учебной деятельности;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4) освоение начальных форм познавательной и личностной рефлексии;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5) использование элементарных знаково-символических средств представления информации для создания схем решения учебных и практических задач;</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6)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7)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9) 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10)овладение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11)готовность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12)умение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w:t>
      </w:r>
      <w:r w:rsidRPr="00922438">
        <w:rPr>
          <w:rFonts w:ascii="Times New Roman" w:hAnsi="Times New Roman" w:cs="Times New Roman"/>
          <w:sz w:val="24"/>
          <w:szCs w:val="24"/>
        </w:rPr>
        <w:lastRenderedPageBreak/>
        <w:t xml:space="preserve">собственное поведение и поведение окружающих; 13)готовность конструктивно разрешать конфликты посредством учета интересов сторон и сотрудничества;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14)овладение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15)овладение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Предметные результаты освоения адаптированной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отражают:</w:t>
      </w:r>
    </w:p>
    <w:p w:rsidR="006D18C1" w:rsidRPr="00922438" w:rsidRDefault="00A862A6" w:rsidP="00922438">
      <w:pPr>
        <w:tabs>
          <w:tab w:val="left" w:pos="0"/>
          <w:tab w:val="right" w:leader="dot" w:pos="9639"/>
        </w:tabs>
        <w:spacing w:after="0" w:line="240" w:lineRule="auto"/>
        <w:outlineLvl w:val="2"/>
        <w:rPr>
          <w:rFonts w:ascii="Times New Roman" w:hAnsi="Times New Roman" w:cs="Times New Roman"/>
          <w:b/>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Филология. Русский язык:</w:t>
      </w:r>
    </w:p>
    <w:p w:rsidR="00CF2681" w:rsidRPr="00922438" w:rsidRDefault="00CF2681"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w:t>
      </w:r>
      <w:r w:rsidR="00A862A6" w:rsidRPr="00922438">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2) формирование интереса к изучению русского языка;</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3) овладение первоначальными представлениями о правилах речевого этикета;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4) овладение основами грамотного письма;</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5) овладение обучающимися коммуникативно-речевыми умениями, необходимыми для совершенствования их речевой практики;</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6) формирование позитивного отношения к правильной устной и письменной речи как показателям общей культуры и гражданской позиции человека;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7) использование знаний в области русского языка и сформированных грамматико-орфографических умений для решения практических задач. </w:t>
      </w:r>
      <w:r w:rsidRPr="00922438">
        <w:rPr>
          <w:rFonts w:ascii="Times New Roman" w:hAnsi="Times New Roman" w:cs="Times New Roman"/>
          <w:b/>
          <w:sz w:val="24"/>
          <w:szCs w:val="24"/>
        </w:rPr>
        <w:t>Литературное чтение:</w:t>
      </w:r>
      <w:r w:rsidRPr="00922438">
        <w:rPr>
          <w:rFonts w:ascii="Times New Roman" w:hAnsi="Times New Roman" w:cs="Times New Roman"/>
          <w:sz w:val="24"/>
          <w:szCs w:val="24"/>
        </w:rPr>
        <w:t xml:space="preserve">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3) осознанное, правильное, плавное чтение вслух целыми словами с использованием некоторых средств устной выразительности речи;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4) понимание роли чтения, использование разных видов чтения;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5)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6) достижение необходимого для продолжения образования уровня</w:t>
      </w:r>
      <w:r w:rsidR="00CF2681"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7) формирование потребности в систематическом чтении;</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8) выбор с помощью взрослого интересующей литературы.</w:t>
      </w:r>
    </w:p>
    <w:p w:rsidR="00127FB2" w:rsidRPr="00922438" w:rsidRDefault="00127FB2" w:rsidP="00922438">
      <w:pPr>
        <w:tabs>
          <w:tab w:val="left" w:pos="0"/>
          <w:tab w:val="right" w:leader="dot" w:pos="9639"/>
        </w:tabs>
        <w:spacing w:after="0" w:line="240" w:lineRule="auto"/>
        <w:outlineLvl w:val="2"/>
        <w:rPr>
          <w:rFonts w:ascii="Times New Roman" w:hAnsi="Times New Roman" w:cs="Times New Roman"/>
          <w:b/>
          <w:sz w:val="24"/>
          <w:szCs w:val="24"/>
        </w:rPr>
      </w:pPr>
      <w:r w:rsidRPr="00922438">
        <w:rPr>
          <w:rFonts w:ascii="Times New Roman" w:hAnsi="Times New Roman" w:cs="Times New Roman"/>
          <w:b/>
          <w:sz w:val="24"/>
          <w:szCs w:val="24"/>
        </w:rPr>
        <w:t>Родной ( татарский) язык и литературное чтение на родном языке</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w:t>
      </w:r>
      <w:r w:rsidR="00DE2229" w:rsidRPr="00922438">
        <w:rPr>
          <w:rFonts w:ascii="Times New Roman" w:hAnsi="Times New Roman" w:cs="Times New Roman"/>
          <w:sz w:val="24"/>
          <w:szCs w:val="24"/>
        </w:rPr>
        <w:t xml:space="preserve">1. Формирование чувства гордости за свою Родину,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w:t>
      </w:r>
      <w:r w:rsidR="00DE2229" w:rsidRPr="00922438">
        <w:rPr>
          <w:rFonts w:ascii="Times New Roman" w:hAnsi="Times New Roman" w:cs="Times New Roman"/>
          <w:sz w:val="24"/>
          <w:szCs w:val="24"/>
        </w:rPr>
        <w:t xml:space="preserve"> 2. Принятие и освоение социальной роли обучающегося, развитие мотивов учебной деятельности и формирование личностного смысла учения.</w:t>
      </w:r>
    </w:p>
    <w:p w:rsidR="00127FB2"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w:t>
      </w:r>
      <w:r w:rsidR="00DE2229" w:rsidRPr="00922438">
        <w:rPr>
          <w:rFonts w:ascii="Times New Roman" w:hAnsi="Times New Roman" w:cs="Times New Roman"/>
          <w:sz w:val="24"/>
          <w:szCs w:val="24"/>
        </w:rPr>
        <w:t xml:space="preserve">  3</w:t>
      </w:r>
      <w:r w:rsidRPr="00922438">
        <w:rPr>
          <w:rFonts w:ascii="Times New Roman" w:hAnsi="Times New Roman" w:cs="Times New Roman"/>
          <w:sz w:val="24"/>
          <w:szCs w:val="24"/>
        </w:rPr>
        <w:t>. Овладение первоначальными представлениями о нормах татарского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lastRenderedPageBreak/>
        <w:t xml:space="preserve">  4</w:t>
      </w:r>
      <w:r w:rsidR="00DE2229" w:rsidRPr="00922438">
        <w:rPr>
          <w:rFonts w:ascii="Times New Roman" w:hAnsi="Times New Roman" w:cs="Times New Roman"/>
          <w:sz w:val="24"/>
          <w:szCs w:val="24"/>
        </w:rPr>
        <w:t>.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5</w:t>
      </w:r>
      <w:r w:rsidR="00DE2229" w:rsidRPr="00922438">
        <w:rPr>
          <w:rFonts w:ascii="Times New Roman"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Интернете),  сбора, обработки, анализа, организации, передачи и интерпретации информации в соответствии с коммуникативными и познавательными задачами. </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6</w:t>
      </w:r>
      <w:r w:rsidR="00DE2229" w:rsidRPr="00922438">
        <w:rPr>
          <w:rFonts w:ascii="Times New Roman" w:hAnsi="Times New Roman" w:cs="Times New Roman"/>
          <w:sz w:val="24"/>
          <w:szCs w:val="24"/>
        </w:rPr>
        <w:t xml:space="preserve">. Овладение навыками смыслового чтения текстов различных стилей и жанров в соответствии с целями и задачами. Осознанное выстраивание речевого высказывания в соответствии с задачами коммуникации, составление текстов в устной и письменной форме. </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7</w:t>
      </w:r>
      <w:r w:rsidR="00DE2229" w:rsidRPr="00922438">
        <w:rPr>
          <w:rFonts w:ascii="Times New Roman" w:hAnsi="Times New Roman" w:cs="Times New Roman"/>
          <w:sz w:val="24"/>
          <w:szCs w:val="24"/>
        </w:rPr>
        <w:t xml:space="preserve">. Овладение следующими логическими действиями: сравнение; анализ; синтез ;классификация и обобщение по родовидовым  признакам; установление аналогий и причинно-следственных связей; построение рассуждений; отнесение к известным понятиям. </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8</w:t>
      </w:r>
      <w:r w:rsidR="00DE2229" w:rsidRPr="00922438">
        <w:rPr>
          <w:rFonts w:ascii="Times New Roman" w:hAnsi="Times New Roman" w:cs="Times New Roman"/>
          <w:sz w:val="24"/>
          <w:szCs w:val="24"/>
        </w:rPr>
        <w:t>. 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своё мнение и аргументировать свою точку зрения и</w:t>
      </w:r>
      <w:r w:rsidRPr="00922438">
        <w:rPr>
          <w:rFonts w:ascii="Times New Roman" w:hAnsi="Times New Roman" w:cs="Times New Roman"/>
          <w:sz w:val="24"/>
          <w:szCs w:val="24"/>
        </w:rPr>
        <w:t xml:space="preserve"> оценку событий. Умение активно</w:t>
      </w:r>
      <w:r w:rsidR="00DE2229" w:rsidRPr="00922438">
        <w:rPr>
          <w:rFonts w:ascii="Times New Roman" w:hAnsi="Times New Roman" w:cs="Times New Roman"/>
          <w:sz w:val="24"/>
          <w:szCs w:val="24"/>
        </w:rPr>
        <w:t xml:space="preserve">  использовать диалог и монолог как речевые средства для решения коммуникативных и познавательных задач.</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9</w:t>
      </w:r>
      <w:r w:rsidR="00DE2229" w:rsidRPr="00922438">
        <w:rPr>
          <w:rFonts w:ascii="Times New Roman" w:hAnsi="Times New Roman" w:cs="Times New Roman"/>
          <w:sz w:val="24"/>
          <w:szCs w:val="24"/>
        </w:rPr>
        <w:t xml:space="preserve">. Определение общей цели совместной деятельности и путей её достижения; умение договариваться о распределении функций и ролей, осуществлять взаимный контроль, адекватно оценивать собственное поведение. </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10</w:t>
      </w:r>
      <w:r w:rsidR="00DE2229" w:rsidRPr="00922438">
        <w:rPr>
          <w:rFonts w:ascii="Times New Roman" w:hAnsi="Times New Roman" w:cs="Times New Roman"/>
          <w:sz w:val="24"/>
          <w:szCs w:val="24"/>
        </w:rPr>
        <w:t>. Готовность конструктивно разрешать конфликты с учётом интересов сторон и сотрудничества.</w:t>
      </w:r>
    </w:p>
    <w:p w:rsidR="00DE2229" w:rsidRPr="00922438" w:rsidRDefault="00127FB2"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11</w:t>
      </w:r>
      <w:r w:rsidR="00DE2229" w:rsidRPr="00922438">
        <w:rPr>
          <w:rFonts w:ascii="Times New Roman" w:hAnsi="Times New Roman" w:cs="Times New Roman"/>
          <w:sz w:val="24"/>
          <w:szCs w:val="24"/>
        </w:rPr>
        <w:t>. Овладение базовыми межпредметными понятиями, отражающими существенные связи и отношения между объектами   или процессами.</w:t>
      </w:r>
      <w:bookmarkStart w:id="5" w:name="_Toc277672615"/>
      <w:bookmarkStart w:id="6" w:name="_Toc277680302"/>
    </w:p>
    <w:bookmarkEnd w:id="5"/>
    <w:bookmarkEnd w:id="6"/>
    <w:p w:rsidR="00DE2229" w:rsidRPr="00922438" w:rsidRDefault="00DE2229" w:rsidP="00922438">
      <w:pPr>
        <w:tabs>
          <w:tab w:val="left" w:pos="0"/>
          <w:tab w:val="right" w:leader="dot" w:pos="9639"/>
        </w:tabs>
        <w:spacing w:after="0" w:line="240" w:lineRule="auto"/>
        <w:outlineLvl w:val="2"/>
        <w:rPr>
          <w:rFonts w:ascii="Times New Roman" w:hAnsi="Times New Roman" w:cs="Times New Roman"/>
          <w:sz w:val="24"/>
          <w:szCs w:val="24"/>
        </w:rPr>
      </w:pP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Иностранный язык:</w:t>
      </w:r>
      <w:r w:rsidRPr="00922438">
        <w:rPr>
          <w:rFonts w:ascii="Times New Roman" w:hAnsi="Times New Roman" w:cs="Times New Roman"/>
          <w:sz w:val="24"/>
          <w:szCs w:val="24"/>
        </w:rPr>
        <w:t xml:space="preserve">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 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Математика:</w:t>
      </w:r>
      <w:r w:rsidRPr="00922438">
        <w:rPr>
          <w:rFonts w:ascii="Times New Roman" w:hAnsi="Times New Roman" w:cs="Times New Roman"/>
          <w:sz w:val="24"/>
          <w:szCs w:val="24"/>
        </w:rPr>
        <w:t xml:space="preserve">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2) приобретение начального опыта применения математических знаний для решения учебно-познавательных и учебно-практических задач;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r w:rsidR="00CF2681" w:rsidRPr="00922438">
        <w:rPr>
          <w:rFonts w:ascii="Times New Roman" w:hAnsi="Times New Roman" w:cs="Times New Roman"/>
          <w:sz w:val="24"/>
          <w:szCs w:val="24"/>
        </w:rPr>
        <w:t>.</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Обществознание и естествознание (Окружающий мир</w:t>
      </w:r>
      <w:r w:rsidRPr="00922438">
        <w:rPr>
          <w:rFonts w:ascii="Times New Roman" w:hAnsi="Times New Roman" w:cs="Times New Roman"/>
          <w:sz w:val="24"/>
          <w:szCs w:val="24"/>
        </w:rPr>
        <w:t>):</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1) сформированность уважительного отношения к России, родному</w:t>
      </w:r>
      <w:r w:rsidR="00CF2681"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краю, своей семье, истории, культуре, природе нашей страны, её современной жизни;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F2681"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lastRenderedPageBreak/>
        <w:t xml:space="preserve">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4) развитие навыков устанавливать и выявлять причинно</w:t>
      </w:r>
      <w:r w:rsidR="00CF2681" w:rsidRPr="00922438">
        <w:rPr>
          <w:rFonts w:ascii="Times New Roman" w:hAnsi="Times New Roman" w:cs="Times New Roman"/>
          <w:sz w:val="24"/>
          <w:szCs w:val="24"/>
        </w:rPr>
        <w:t>-</w:t>
      </w:r>
      <w:r w:rsidRPr="00922438">
        <w:rPr>
          <w:rFonts w:ascii="Times New Roman" w:hAnsi="Times New Roman" w:cs="Times New Roman"/>
          <w:sz w:val="24"/>
          <w:szCs w:val="24"/>
        </w:rPr>
        <w:t>следственные связи в окружающем мире, умение прогнозировать простые последствия собственных действий и действий, совершаемых другими людьми.</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Основы религиозных культур и светской этики:</w:t>
      </w:r>
      <w:r w:rsidRPr="00922438">
        <w:rPr>
          <w:rFonts w:ascii="Times New Roman" w:hAnsi="Times New Roman" w:cs="Times New Roman"/>
          <w:sz w:val="24"/>
          <w:szCs w:val="24"/>
        </w:rPr>
        <w:t xml:space="preserve">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1)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2) понимание значения нравственности, веры и религии в жизни человека и общества;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3) формирование первоначальных представлений о светской этике, о традиционных религиях, их роли в культуре, истории и современности России;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4) осознание ценности человеческой жизни.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Изобразительное искусство:</w:t>
      </w:r>
      <w:r w:rsidRPr="00922438">
        <w:rPr>
          <w:rFonts w:ascii="Times New Roman" w:hAnsi="Times New Roman" w:cs="Times New Roman"/>
          <w:sz w:val="24"/>
          <w:szCs w:val="24"/>
        </w:rPr>
        <w:t xml:space="preserve">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w:t>
      </w:r>
      <w:r w:rsidR="004102C0" w:rsidRPr="00922438">
        <w:rPr>
          <w:rFonts w:ascii="Times New Roman" w:hAnsi="Times New Roman" w:cs="Times New Roman"/>
          <w:sz w:val="24"/>
          <w:szCs w:val="24"/>
        </w:rPr>
        <w:t>-</w:t>
      </w:r>
      <w:r w:rsidRPr="00922438">
        <w:rPr>
          <w:rFonts w:ascii="Times New Roman" w:hAnsi="Times New Roman" w:cs="Times New Roman"/>
          <w:sz w:val="24"/>
          <w:szCs w:val="24"/>
        </w:rPr>
        <w:t>нравственном развитии человека;</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2) развитие эстетических чувств, умения видеть и понимать красивое, дифференцировать красивое от «некрасивого», высказывать оценочные</w:t>
      </w:r>
      <w:r w:rsidR="004102C0" w:rsidRPr="00922438">
        <w:rPr>
          <w:rFonts w:ascii="Times New Roman" w:hAnsi="Times New Roman" w:cs="Times New Roman"/>
          <w:sz w:val="24"/>
          <w:szCs w:val="24"/>
        </w:rPr>
        <w:t xml:space="preserve"> </w:t>
      </w:r>
      <w:r w:rsidRPr="00922438">
        <w:rPr>
          <w:rFonts w:ascii="Times New Roman" w:hAnsi="Times New Roman" w:cs="Times New Roman"/>
          <w:sz w:val="24"/>
          <w:szCs w:val="24"/>
        </w:rPr>
        <w:t>суждения о произведениях искусства; воспитание активного эмоционально</w:t>
      </w:r>
      <w:r w:rsidR="004102C0" w:rsidRPr="00922438">
        <w:rPr>
          <w:rFonts w:ascii="Times New Roman" w:hAnsi="Times New Roman" w:cs="Times New Roman"/>
          <w:sz w:val="24"/>
          <w:szCs w:val="24"/>
        </w:rPr>
        <w:t>-</w:t>
      </w:r>
      <w:r w:rsidRPr="00922438">
        <w:rPr>
          <w:rFonts w:ascii="Times New Roman" w:hAnsi="Times New Roman" w:cs="Times New Roman"/>
          <w:sz w:val="24"/>
          <w:szCs w:val="24"/>
        </w:rPr>
        <w:t xml:space="preserve">эстетического отношения к произведениям искусства;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 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5) овладение практическими умениями самовыражения средствами изобразительного искусства.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Музыка:</w:t>
      </w:r>
      <w:r w:rsidRPr="00922438">
        <w:rPr>
          <w:rFonts w:ascii="Times New Roman" w:hAnsi="Times New Roman" w:cs="Times New Roman"/>
          <w:sz w:val="24"/>
          <w:szCs w:val="24"/>
        </w:rPr>
        <w:t xml:space="preserve">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 формирование первоначальных представлений о роли музыки в жизни человека, ее роли в духовно-нравственном развитии человека;</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4) формирование эстетических чувств в процессе слушания музыкальных произведений различных жанров;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Технология:</w:t>
      </w:r>
      <w:r w:rsidRPr="00922438">
        <w:rPr>
          <w:rFonts w:ascii="Times New Roman" w:hAnsi="Times New Roman" w:cs="Times New Roman"/>
          <w:sz w:val="24"/>
          <w:szCs w:val="24"/>
        </w:rPr>
        <w:t xml:space="preserve">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4) приобретение первоначальных навыков совместной продуктивной деятельности, сотрудничества, взаимопомощи, планирования и организации; 5) использование приобретенных знаний и умений для решения практических задач.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Физическая культура</w:t>
      </w:r>
      <w:r w:rsidR="004102C0" w:rsidRPr="00922438">
        <w:rPr>
          <w:rFonts w:ascii="Times New Roman" w:hAnsi="Times New Roman" w:cs="Times New Roman"/>
          <w:sz w:val="24"/>
          <w:szCs w:val="24"/>
        </w:rPr>
        <w:t>:</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lastRenderedPageBreak/>
        <w:t xml:space="preserve">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3) формирование умения следить за своим физическим состоянием, величиной физических нагрузок</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На уровне начального общего образования устанавливаются планируемые результаты освоения междисциплинарных программ: «Формирование универсальных учебных действий»; «Чтение. Работа с текстом» и «Формирование ИКТ-компетентности обучающихся».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Планируемые результаты по формированию УУД выпускников начальной школы:</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b/>
          <w:sz w:val="24"/>
          <w:szCs w:val="24"/>
        </w:rPr>
        <w:t>Личностные.</w:t>
      </w:r>
      <w:r w:rsidRPr="00922438">
        <w:rPr>
          <w:rFonts w:ascii="Times New Roman" w:hAnsi="Times New Roman" w:cs="Times New Roman"/>
          <w:sz w:val="24"/>
          <w:szCs w:val="24"/>
        </w:rPr>
        <w:t xml:space="preserve"> У выпускника будут сформированы:</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 мотивация учения (сочетание познавательных, учебных, социальных мотивов и мотивации достижения);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положительное отношение к школе; </w:t>
      </w:r>
    </w:p>
    <w:p w:rsidR="004102C0"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моральная самооценка; </w:t>
      </w:r>
    </w:p>
    <w:p w:rsidR="00A862A6" w:rsidRPr="00922438" w:rsidRDefault="00A862A6" w:rsidP="00922438">
      <w:pPr>
        <w:tabs>
          <w:tab w:val="left" w:pos="0"/>
          <w:tab w:val="right" w:leader="dot" w:pos="9639"/>
        </w:tabs>
        <w:spacing w:after="0" w:line="240" w:lineRule="auto"/>
        <w:outlineLvl w:val="2"/>
        <w:rPr>
          <w:rFonts w:ascii="Times New Roman" w:hAnsi="Times New Roman" w:cs="Times New Roman"/>
          <w:sz w:val="24"/>
          <w:szCs w:val="24"/>
        </w:rPr>
      </w:pPr>
      <w:r w:rsidRPr="00922438">
        <w:rPr>
          <w:rFonts w:ascii="Times New Roman" w:hAnsi="Times New Roman" w:cs="Times New Roman"/>
          <w:sz w:val="24"/>
          <w:szCs w:val="24"/>
        </w:rPr>
        <w:t xml:space="preserve">- доброжелательное отношение, доверие и внимательность к людям, готовность к сотрудничеству и дружбе </w:t>
      </w:r>
    </w:p>
    <w:p w:rsidR="006D18C1" w:rsidRPr="00922438" w:rsidRDefault="00A862A6"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Рягулятивные.</w:t>
      </w:r>
      <w:r w:rsidRPr="00922438">
        <w:rPr>
          <w:rFonts w:ascii="Times New Roman" w:hAnsi="Times New Roman" w:cs="Times New Roman"/>
          <w:sz w:val="24"/>
          <w:szCs w:val="24"/>
        </w:rPr>
        <w:t xml:space="preserve"> У выпускника будут сформированы: </w:t>
      </w:r>
    </w:p>
    <w:p w:rsidR="006D18C1" w:rsidRPr="00922438" w:rsidRDefault="00A862A6" w:rsidP="0095108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способность принимать, сохранять цели и следовать им в учебной деятельности; </w:t>
      </w:r>
    </w:p>
    <w:p w:rsidR="006D18C1" w:rsidRPr="00922438" w:rsidRDefault="00A862A6" w:rsidP="0095108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умение действовать по плану и планировать свою деятельность;</w:t>
      </w:r>
    </w:p>
    <w:p w:rsidR="006D18C1" w:rsidRPr="00922438" w:rsidRDefault="00A862A6" w:rsidP="0095108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умение взаимодействовать со взрослыми и сверстниками в учебной деятельности;</w:t>
      </w:r>
    </w:p>
    <w:p w:rsidR="00A862A6" w:rsidRPr="00922438" w:rsidRDefault="00A862A6" w:rsidP="0095108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умение выбирать средства для организации своего поведения </w:t>
      </w:r>
    </w:p>
    <w:p w:rsidR="004102C0" w:rsidRPr="00922438" w:rsidRDefault="006D18C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Познавательные.</w:t>
      </w:r>
      <w:r w:rsidRPr="00922438">
        <w:rPr>
          <w:rFonts w:ascii="Times New Roman" w:hAnsi="Times New Roman" w:cs="Times New Roman"/>
          <w:sz w:val="24"/>
          <w:szCs w:val="24"/>
        </w:rPr>
        <w:t xml:space="preserve"> У выпускника будут сформированы:</w:t>
      </w:r>
    </w:p>
    <w:p w:rsidR="004102C0" w:rsidRPr="00922438" w:rsidRDefault="006D18C1" w:rsidP="00951088">
      <w:pPr>
        <w:tabs>
          <w:tab w:val="left" w:pos="0"/>
          <w:tab w:val="left" w:pos="567"/>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готовность к принятию и решению учебных и познавательных задач; </w:t>
      </w:r>
      <w:r w:rsidR="004102C0" w:rsidRPr="00922438">
        <w:rPr>
          <w:rFonts w:ascii="Times New Roman" w:hAnsi="Times New Roman" w:cs="Times New Roman"/>
          <w:sz w:val="24"/>
          <w:szCs w:val="24"/>
        </w:rPr>
        <w:t xml:space="preserve">                 </w:t>
      </w:r>
      <w:r w:rsidRPr="00922438">
        <w:rPr>
          <w:rFonts w:ascii="Times New Roman" w:hAnsi="Times New Roman" w:cs="Times New Roman"/>
          <w:sz w:val="24"/>
          <w:szCs w:val="24"/>
        </w:rPr>
        <w:t>- познавательная инициатива (умение задавать вопросы, участвовать в учебном сотрудничестве);</w:t>
      </w:r>
    </w:p>
    <w:p w:rsidR="004102C0" w:rsidRPr="00922438" w:rsidRDefault="006D18C1" w:rsidP="00951088">
      <w:pPr>
        <w:tabs>
          <w:tab w:val="left" w:pos="0"/>
          <w:tab w:val="left" w:pos="567"/>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умение сравнить цель и результат; </w:t>
      </w:r>
    </w:p>
    <w:p w:rsidR="004102C0" w:rsidRPr="00922438" w:rsidRDefault="006D18C1" w:rsidP="00951088">
      <w:pPr>
        <w:tabs>
          <w:tab w:val="left" w:pos="0"/>
          <w:tab w:val="left" w:pos="567"/>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умение адекватно, осознанно и произвольно строить речевое высказывание в устной и письменной речи;</w:t>
      </w:r>
    </w:p>
    <w:p w:rsidR="006D18C1" w:rsidRPr="00922438" w:rsidRDefault="006D18C1" w:rsidP="00951088">
      <w:pPr>
        <w:tabs>
          <w:tab w:val="left" w:pos="0"/>
          <w:tab w:val="left" w:pos="567"/>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умение логически рассуждать</w:t>
      </w:r>
    </w:p>
    <w:p w:rsidR="006D18C1" w:rsidRPr="00922438" w:rsidRDefault="006D18C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Коммуникативные.</w:t>
      </w:r>
      <w:r w:rsidRPr="00922438">
        <w:rPr>
          <w:rFonts w:ascii="Times New Roman" w:hAnsi="Times New Roman" w:cs="Times New Roman"/>
          <w:sz w:val="24"/>
          <w:szCs w:val="24"/>
        </w:rPr>
        <w:t xml:space="preserve"> У выпускника будут сформированы: </w:t>
      </w:r>
    </w:p>
    <w:p w:rsidR="004102C0" w:rsidRPr="00922438" w:rsidRDefault="006D18C1" w:rsidP="00951088">
      <w:pPr>
        <w:tabs>
          <w:tab w:val="left" w:pos="0"/>
          <w:tab w:val="left" w:pos="284"/>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формулировать собственное мнение и позицию;</w:t>
      </w:r>
    </w:p>
    <w:p w:rsidR="004102C0" w:rsidRPr="00922438" w:rsidRDefault="006D18C1" w:rsidP="00951088">
      <w:pPr>
        <w:tabs>
          <w:tab w:val="left" w:pos="0"/>
          <w:tab w:val="left" w:pos="284"/>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допускать возможность существования у людей различных точек зрения;</w:t>
      </w:r>
    </w:p>
    <w:p w:rsidR="004102C0" w:rsidRPr="00922438" w:rsidRDefault="006D18C1" w:rsidP="00951088">
      <w:pPr>
        <w:tabs>
          <w:tab w:val="left" w:pos="0"/>
          <w:tab w:val="left" w:pos="284"/>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задавать вопросы</w:t>
      </w:r>
    </w:p>
    <w:p w:rsidR="004102C0" w:rsidRPr="00922438" w:rsidRDefault="006D18C1" w:rsidP="00951088">
      <w:pPr>
        <w:tabs>
          <w:tab w:val="left" w:pos="0"/>
          <w:tab w:val="left" w:pos="284"/>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 договариваться и приходить к общему решению в совместной деятельности, в том числе в ситуации столкновения интересов;</w:t>
      </w:r>
    </w:p>
    <w:p w:rsidR="004102C0" w:rsidRPr="00922438" w:rsidRDefault="006D18C1" w:rsidP="00951088">
      <w:pPr>
        <w:tabs>
          <w:tab w:val="left" w:pos="0"/>
          <w:tab w:val="left" w:pos="284"/>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контролировать действия партнера; </w:t>
      </w:r>
    </w:p>
    <w:p w:rsidR="006D18C1" w:rsidRPr="00922438" w:rsidRDefault="006D18C1" w:rsidP="00951088">
      <w:pPr>
        <w:tabs>
          <w:tab w:val="left" w:pos="0"/>
          <w:tab w:val="left" w:pos="284"/>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использовать речь для регуляции своего действия;</w:t>
      </w:r>
    </w:p>
    <w:p w:rsidR="006D18C1" w:rsidRPr="00922438" w:rsidRDefault="006D18C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Планируемые результаты коррекционной работы</w:t>
      </w:r>
      <w:r w:rsidRPr="00922438">
        <w:rPr>
          <w:rFonts w:ascii="Times New Roman" w:hAnsi="Times New Roman" w:cs="Times New Roman"/>
          <w:sz w:val="24"/>
          <w:szCs w:val="24"/>
        </w:rPr>
        <w:t xml:space="preserve"> </w:t>
      </w:r>
    </w:p>
    <w:p w:rsidR="006D18C1"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w:t>
      </w:r>
    </w:p>
    <w:p w:rsidR="00E46E10"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6D18C1" w:rsidRPr="00922438">
        <w:rPr>
          <w:rFonts w:ascii="Times New Roman" w:hAnsi="Times New Roman" w:cs="Times New Roman"/>
          <w:sz w:val="24"/>
          <w:szCs w:val="24"/>
        </w:rPr>
        <w:t xml:space="preserve"> развитие адекватных представлений о собственных возможностях, о насущно необходимом жизнеобеспечении, проявляющееся: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обратиться к учителю при затруднениях в учебной деятельности, сформулировать запрос о специальной помощи;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в умении использовать помощь взрослого для разрешения затруднения, давать адекватную обратную связь учителю: понимаю или не понимаю;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написать при необходимости SMS-сообщение, правильно выбрать адресата (близкого человека), корректно и точно сформулировать возникшую проблему. </w:t>
      </w:r>
    </w:p>
    <w:p w:rsidR="006D18C1"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6D18C1" w:rsidRPr="00922438">
        <w:rPr>
          <w:rFonts w:ascii="Times New Roman" w:hAnsi="Times New Roman" w:cs="Times New Roman"/>
          <w:sz w:val="24"/>
          <w:szCs w:val="24"/>
        </w:rPr>
        <w:t xml:space="preserve"> овладение социально-бытовыми умениями, используемыми в повседневной жизни, проявляющееся: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включаться в разнообразные повседневные дела, принимать посильное участие;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 умении ориентироваться в пространстве школы и просить помощи в случае затруднений, ориентироваться в расписании занятий;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включаться в разнообразные повседневные школьные дела, принимать посильное участие, брать на себя ответственность;   в стремлении участвовать в подготовке и проведении праздников дома и в школе.  </w:t>
      </w:r>
    </w:p>
    <w:p w:rsidR="00E46E10"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6D18C1" w:rsidRPr="00922438">
        <w:rPr>
          <w:rFonts w:ascii="Times New Roman" w:hAnsi="Times New Roman" w:cs="Times New Roman"/>
          <w:sz w:val="24"/>
          <w:szCs w:val="24"/>
        </w:rPr>
        <w:t xml:space="preserve"> овладение навыками коммуникации и принятыми ритуалами социального взаимодействия, проявляющееся: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 расширении знаний правил коммуникации;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 умении решать актуальные школьные и житейские задачи, используя коммуникацию как средство достижения цели (вербальную, невербальную);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начать и поддержать разговор, задать вопрос, выразить свои намерения, просьбу, пожелание, опасения, завершить разговор;  </w:t>
      </w:r>
    </w:p>
    <w:p w:rsidR="00E46E10"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корректно выразить отказ и недовольство, благодарность, сочувствие и т.д.;  </w:t>
      </w:r>
    </w:p>
    <w:p w:rsidR="006D18C1" w:rsidRPr="00922438" w:rsidRDefault="006D18C1"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умении получать и уточнять информацию от собеседника; в освоении культурных форм выражения своих чувств.  </w:t>
      </w:r>
    </w:p>
    <w:p w:rsidR="00E46E10" w:rsidRPr="00922438" w:rsidRDefault="00E46E10"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w:t>
      </w:r>
      <w:r w:rsidR="006D18C1" w:rsidRPr="00922438">
        <w:rPr>
          <w:rFonts w:ascii="Times New Roman" w:hAnsi="Times New Roman" w:cs="Times New Roman"/>
          <w:sz w:val="24"/>
          <w:szCs w:val="24"/>
        </w:rPr>
        <w:t xml:space="preserve"> способность к осмыслению и дифференциации картины мира, ее пространственно-временной организации, проявляющаяся: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расширении представлений о целостной и подробной картине мира, упорядоченной в пространстве и времени, адекватных возрасту ребёнка;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умении накапливать личные впечатления, связанные с явлениями окружающего мира;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умении устанавливать взаимосвязь между природным порядком и ходом собственной жизни в семье и в школе;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в умении устанавливать взаимосвязь общественного порядка и уклада собственной жизни в семье и в школе, соответствовать этому порядку.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lastRenderedPageBreak/>
        <w:t xml:space="preserve"> в развитии любознательности, наблюдательности, способности замечать новое, задавать вопросы;</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развитии активности во взаимодействии с миром, понимании собственной результативности;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в накоплении опыта освоения нового при помощи экскурсий и путешествий; в умении передать свои впечатления, соображения, умозаключения так, чтобы быть понятым другим человеком;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 в умении принимать и включать в свой личный опыт жизненный опыт других людей; в способности взаимодействовать с другими людьми, умении делиться своими воспоминаниями, впечатлениями и планами. </w:t>
      </w:r>
    </w:p>
    <w:p w:rsidR="006D18C1" w:rsidRPr="00922438" w:rsidRDefault="00E46E10"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w:t>
      </w:r>
      <w:r w:rsidR="006D18C1" w:rsidRPr="00922438">
        <w:rPr>
          <w:rFonts w:ascii="Times New Roman" w:hAnsi="Times New Roman" w:cs="Times New Roman"/>
          <w:sz w:val="24"/>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проявляющаяся:  </w:t>
      </w:r>
    </w:p>
    <w:p w:rsidR="00E46E10" w:rsidRPr="00922438" w:rsidRDefault="006D18C1" w:rsidP="00951088">
      <w:pPr>
        <w:tabs>
          <w:tab w:val="left" w:pos="0"/>
          <w:tab w:val="right" w:leader="dot" w:pos="9639"/>
        </w:tabs>
        <w:spacing w:after="0" w:line="240" w:lineRule="auto"/>
        <w:ind w:firstLine="284"/>
        <w:rPr>
          <w:rFonts w:ascii="Times New Roman" w:hAnsi="Times New Roman" w:cs="Times New Roman"/>
          <w:sz w:val="24"/>
          <w:szCs w:val="24"/>
        </w:rPr>
      </w:pPr>
      <w:r w:rsidRPr="00922438">
        <w:rPr>
          <w:rFonts w:ascii="Times New Roman" w:hAnsi="Times New Roman" w:cs="Times New Roman"/>
          <w:sz w:val="24"/>
          <w:szCs w:val="24"/>
        </w:rPr>
        <w:t xml:space="preserve">в знании правил поведения в разных социальных ситуациях с людьми разного статуса, с близкими в семье;  </w:t>
      </w:r>
    </w:p>
    <w:p w:rsidR="00E46E10" w:rsidRPr="00922438" w:rsidRDefault="00E46E10" w:rsidP="00951088">
      <w:pPr>
        <w:tabs>
          <w:tab w:val="left" w:pos="0"/>
          <w:tab w:val="right" w:leader="dot" w:pos="9639"/>
        </w:tabs>
        <w:spacing w:after="0" w:line="240" w:lineRule="auto"/>
        <w:rPr>
          <w:rFonts w:ascii="Times New Roman" w:hAnsi="Times New Roman" w:cs="Times New Roman"/>
          <w:sz w:val="24"/>
          <w:szCs w:val="24"/>
        </w:rPr>
      </w:pP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 xml:space="preserve">с учителями и учениками в школе; со знакомыми и незнакомыми людьми;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E46E10" w:rsidRPr="00922438" w:rsidRDefault="00E46E10" w:rsidP="00951088">
      <w:pPr>
        <w:tabs>
          <w:tab w:val="left" w:pos="0"/>
          <w:tab w:val="right" w:leader="dot" w:pos="9639"/>
        </w:tabs>
        <w:spacing w:after="0" w:line="240" w:lineRule="auto"/>
        <w:rPr>
          <w:rFonts w:ascii="Times New Roman" w:hAnsi="Times New Roman" w:cs="Times New Roman"/>
          <w:sz w:val="24"/>
          <w:szCs w:val="24"/>
        </w:rPr>
      </w:pP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E46E10" w:rsidRPr="00922438" w:rsidRDefault="00E46E10" w:rsidP="00951088">
      <w:pPr>
        <w:tabs>
          <w:tab w:val="left" w:pos="0"/>
          <w:tab w:val="right" w:leader="dot" w:pos="9639"/>
        </w:tabs>
        <w:spacing w:after="0" w:line="240" w:lineRule="auto"/>
        <w:rPr>
          <w:rFonts w:ascii="Times New Roman" w:hAnsi="Times New Roman" w:cs="Times New Roman"/>
          <w:sz w:val="24"/>
          <w:szCs w:val="24"/>
        </w:rPr>
      </w:pP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 xml:space="preserve"> в умении проявлять инициативу, корректно устанавливать и ограничивать контакт;  в умении не быть назойливым в своих просьбах и требованиях, быть благодарным за проявление внимания и оказание помощи;  </w:t>
      </w: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 xml:space="preserve">в умении применять формы выражения своих чувств соответственно ситуации социального контакта. </w:t>
      </w:r>
    </w:p>
    <w:p w:rsidR="00E46E10" w:rsidRPr="00922438" w:rsidRDefault="00E46E10" w:rsidP="00951088">
      <w:pPr>
        <w:tabs>
          <w:tab w:val="left" w:pos="0"/>
          <w:tab w:val="right" w:leader="dot" w:pos="9639"/>
        </w:tabs>
        <w:spacing w:after="0" w:line="240" w:lineRule="auto"/>
        <w:rPr>
          <w:rFonts w:ascii="Times New Roman" w:hAnsi="Times New Roman" w:cs="Times New Roman"/>
          <w:sz w:val="24"/>
          <w:szCs w:val="24"/>
        </w:rPr>
      </w:pP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 xml:space="preserve"> Результаты специальной поддержки освоения АОП НОО отражают:  способность усваивать новый учебный материал, адекватно включаться в классные занятия и соответствовать общему темпу занятий;  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  </w:t>
      </w: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 xml:space="preserve">способность к наблюдательности, умение замечать новое;  стремление к активности и самостоятельности в разных видах предметно- практической деятельности;  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  сформированные в соответствии с требованиями к результатам освоения АОП НОО предметные, метапредметные и личностные результаты;  сформированные в соответствии АОП НОО универсальные учебные действия.  </w:t>
      </w:r>
    </w:p>
    <w:p w:rsidR="006D18C1" w:rsidRPr="00922438" w:rsidRDefault="00E46E10"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6D18C1" w:rsidRPr="00922438">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E46E10" w:rsidRPr="00922438" w:rsidRDefault="006D18C1" w:rsidP="00951088">
      <w:pPr>
        <w:tabs>
          <w:tab w:val="left" w:pos="0"/>
          <w:tab w:val="right" w:leader="dot" w:pos="9639"/>
        </w:tabs>
        <w:spacing w:after="0" w:line="240" w:lineRule="auto"/>
        <w:ind w:firstLine="709"/>
        <w:rPr>
          <w:rFonts w:ascii="Times New Roman" w:hAnsi="Times New Roman" w:cs="Times New Roman"/>
          <w:b/>
          <w:sz w:val="24"/>
          <w:szCs w:val="24"/>
        </w:rPr>
      </w:pPr>
      <w:bookmarkStart w:id="7" w:name="_Toc415833117"/>
      <w:r w:rsidRPr="00922438">
        <w:rPr>
          <w:rFonts w:ascii="Times New Roman" w:hAnsi="Times New Roman" w:cs="Times New Roman"/>
          <w:b/>
          <w:sz w:val="24"/>
          <w:szCs w:val="24"/>
        </w:rPr>
        <w:t xml:space="preserve">1.3. Система </w:t>
      </w:r>
      <w:r w:rsidR="00951088">
        <w:rPr>
          <w:rFonts w:ascii="Times New Roman" w:hAnsi="Times New Roman" w:cs="Times New Roman"/>
          <w:b/>
          <w:sz w:val="24"/>
          <w:szCs w:val="24"/>
        </w:rPr>
        <w:t xml:space="preserve">оценки достижения обучающимися </w:t>
      </w:r>
      <w:r w:rsidRPr="00922438">
        <w:rPr>
          <w:rFonts w:ascii="Times New Roman" w:hAnsi="Times New Roman" w:cs="Times New Roman"/>
          <w:b/>
          <w:sz w:val="24"/>
          <w:szCs w:val="24"/>
        </w:rPr>
        <w:t>с задержкой психического развития пл</w:t>
      </w:r>
      <w:r w:rsidR="00951088">
        <w:rPr>
          <w:rFonts w:ascii="Times New Roman" w:hAnsi="Times New Roman" w:cs="Times New Roman"/>
          <w:b/>
          <w:sz w:val="24"/>
          <w:szCs w:val="24"/>
        </w:rPr>
        <w:t xml:space="preserve">анируемых результатов освоения адаптированной основной общеобразовательной программы </w:t>
      </w:r>
      <w:r w:rsidRPr="00922438">
        <w:rPr>
          <w:rFonts w:ascii="Times New Roman" w:hAnsi="Times New Roman" w:cs="Times New Roman"/>
          <w:b/>
          <w:sz w:val="24"/>
          <w:szCs w:val="24"/>
        </w:rPr>
        <w:t>начального общего образования</w:t>
      </w:r>
      <w:bookmarkEnd w:id="7"/>
    </w:p>
    <w:p w:rsidR="00E46E10" w:rsidRPr="00922438" w:rsidRDefault="00E46E10" w:rsidP="00951088">
      <w:pPr>
        <w:tabs>
          <w:tab w:val="left" w:pos="0"/>
          <w:tab w:val="right" w:leader="dot" w:pos="9639"/>
        </w:tabs>
        <w:spacing w:after="0" w:line="240" w:lineRule="auto"/>
        <w:ind w:firstLine="709"/>
        <w:rPr>
          <w:rFonts w:ascii="Times New Roman" w:hAnsi="Times New Roman" w:cs="Times New Roman"/>
          <w:sz w:val="24"/>
          <w:szCs w:val="24"/>
        </w:rPr>
      </w:pPr>
      <w:r w:rsidRPr="00922438">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w:t>
      </w:r>
      <w:r w:rsidRPr="00922438">
        <w:rPr>
          <w:rFonts w:ascii="Times New Roman" w:hAnsi="Times New Roman" w:cs="Times New Roman"/>
          <w:sz w:val="24"/>
          <w:szCs w:val="24"/>
        </w:rPr>
        <w:lastRenderedPageBreak/>
        <w:t xml:space="preserve">и педагогических кадров. Полученные данные используются для оценки состояния и тенденций развития системы образования.  </w:t>
      </w:r>
    </w:p>
    <w:p w:rsidR="00E46E10"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Система оценки достижения обучающимися с ЗПР планируемых результатов освоения АОП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E46E10"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Оценка результатов освоения обучающимися с ЗПР АОП НОО (кроме программы коррекционной работы) осуществляется в соответствии с требованиями ФГОС НОО. 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E46E10"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Обучающиеся с ЗПР имеют право на прохождение текущей, промежуточной аттестации освоения АОП НОО в иных формах. Специальные условия проведения текущей, промежуточной и итоговой (по итогам освоения АОП НОО) аттестации обучающихся с ЗПР включают:</w:t>
      </w:r>
    </w:p>
    <w:p w:rsidR="00452674"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присутствие в начале работы этапа общей организации деятельности;  </w:t>
      </w:r>
      <w:r w:rsidRPr="00922438">
        <w:rPr>
          <w:rFonts w:ascii="Times New Roman" w:hAnsi="Times New Roman" w:cs="Times New Roman"/>
          <w:sz w:val="24"/>
          <w:szCs w:val="24"/>
        </w:rPr>
        <w:t xml:space="preserve">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адаптирование инструкции с учетом особых образовательных потребностей и индивидуальных трудностей обучающихся с ЗПР:  </w:t>
      </w:r>
    </w:p>
    <w:p w:rsidR="00452674"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1) упрощение формулировок по грамматическому и семантическому оформлению;  </w:t>
      </w:r>
    </w:p>
    <w:p w:rsidR="00452674"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452674" w:rsidRPr="00922438" w:rsidRDefault="00E46E10"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3) в дополнение к письменной прочитывается педагогом вслух в медленном темпе с четкими смысловыми акцентами;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увеличение времени на выполнение заданий;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возможность организации короткого перерыва (10-15 мин) при нарастании в поведении ребенка проявлений утомления, истощения;  </w:t>
      </w:r>
    </w:p>
    <w:p w:rsidR="00452674" w:rsidRPr="00922438" w:rsidRDefault="00452674"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недопустимыми являются негативные реакции со стороны педагога, создание ситуаций, приводящих к эмоциональному травмированию ребенка </w:t>
      </w:r>
      <w:r w:rsidRPr="00922438">
        <w:rPr>
          <w:rFonts w:ascii="Times New Roman" w:hAnsi="Times New Roman" w:cs="Times New Roman"/>
          <w:sz w:val="24"/>
          <w:szCs w:val="24"/>
        </w:rPr>
        <w:t xml:space="preserve">                              </w:t>
      </w:r>
      <w:r w:rsidR="00E46E10" w:rsidRPr="00922438">
        <w:rPr>
          <w:rFonts w:ascii="Times New Roman" w:hAnsi="Times New Roman" w:cs="Times New Roman"/>
          <w:sz w:val="24"/>
          <w:szCs w:val="24"/>
        </w:rPr>
        <w:t>Целью системы оценки достижения планируемых результатов является определение принципов, оптимальных форм и способов контроля и оценки достижения планируемых результатов освоения АОП НОО учащимися 2-4 классов с ЗПР. В М</w:t>
      </w:r>
      <w:r w:rsidRPr="00922438">
        <w:rPr>
          <w:rFonts w:ascii="Times New Roman" w:hAnsi="Times New Roman" w:cs="Times New Roman"/>
          <w:sz w:val="24"/>
          <w:szCs w:val="24"/>
        </w:rPr>
        <w:t>Б</w:t>
      </w:r>
      <w:r w:rsidR="00E46E10" w:rsidRPr="00922438">
        <w:rPr>
          <w:rFonts w:ascii="Times New Roman" w:hAnsi="Times New Roman" w:cs="Times New Roman"/>
          <w:sz w:val="24"/>
          <w:szCs w:val="24"/>
        </w:rPr>
        <w:t xml:space="preserve">ОУ </w:t>
      </w:r>
      <w:r w:rsidRPr="00922438">
        <w:rPr>
          <w:rFonts w:ascii="Times New Roman" w:hAnsi="Times New Roman" w:cs="Times New Roman"/>
          <w:sz w:val="24"/>
          <w:szCs w:val="24"/>
        </w:rPr>
        <w:t xml:space="preserve">ООШ д. Саузбаш </w:t>
      </w:r>
      <w:r w:rsidR="00E46E10" w:rsidRPr="00922438">
        <w:rPr>
          <w:rFonts w:ascii="Times New Roman" w:hAnsi="Times New Roman" w:cs="Times New Roman"/>
          <w:sz w:val="24"/>
          <w:szCs w:val="24"/>
        </w:rPr>
        <w:t xml:space="preserve">со 2-го класса – вводится 5-ти балльная система оценки в соответствии с «Положением о системе оценки достижений планируемых результатов освоения ООП НОО». </w:t>
      </w:r>
    </w:p>
    <w:p w:rsidR="00452674" w:rsidRPr="00922438" w:rsidRDefault="00E46E10"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Особенностями системы оценки являются: </w:t>
      </w:r>
    </w:p>
    <w:p w:rsidR="00452674" w:rsidRPr="00922438" w:rsidRDefault="00452674"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w:t>
      </w:r>
      <w:r w:rsidR="00E46E10" w:rsidRPr="00922438">
        <w:rPr>
          <w:rFonts w:ascii="Times New Roman" w:hAnsi="Times New Roman" w:cs="Times New Roman"/>
          <w:sz w:val="24"/>
          <w:szCs w:val="24"/>
        </w:rPr>
        <w:t xml:space="preserve"> комплексный подход к оценке результатов образования (оценка предметных, метапредметных и личностных результатов образования); </w:t>
      </w:r>
    </w:p>
    <w:p w:rsidR="00452674" w:rsidRPr="00922438" w:rsidRDefault="00452674"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использование планируемых результатов освоения АОП в качестве критериальной и содержательной базы оценки; </w:t>
      </w:r>
    </w:p>
    <w:p w:rsidR="00452674" w:rsidRPr="00922438" w:rsidRDefault="00452674"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оценка успешности освоения содержания отдельных учебных предметов на основе системно-деятельностного и дифференцированного подхода, проявляющегося в способности к выполнению учебнопрактических и учебно-познавательных задач; </w:t>
      </w:r>
    </w:p>
    <w:p w:rsidR="00452674" w:rsidRPr="00922438" w:rsidRDefault="00452674"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оценка динамики образовательных достижений учащихся; </w:t>
      </w:r>
    </w:p>
    <w:p w:rsidR="00452674" w:rsidRPr="00922438" w:rsidRDefault="00E46E10"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rsidR="00E46E10" w:rsidRPr="00922438" w:rsidRDefault="00452674" w:rsidP="00951088">
      <w:pPr>
        <w:tabs>
          <w:tab w:val="left" w:pos="567"/>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уровневый подход к разработке планируемых результатов, инструментария их оценки и представления;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использование накопительной системы оценивания (портфель достижений учащегося) характеризующей динамику индивидуальных образовательных достижений;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использование наряду со стандартизированными письменными и устными работами таких форм и методов оценки как проекты, практические работы, творческие работы, самоанализ, самооценка, наблюдение и др. </w:t>
      </w:r>
      <w:r w:rsidRPr="00922438">
        <w:rPr>
          <w:rFonts w:ascii="Times New Roman" w:hAnsi="Times New Roman" w:cs="Times New Roman"/>
          <w:sz w:val="24"/>
          <w:szCs w:val="24"/>
        </w:rPr>
        <w:t xml:space="preserve">      </w:t>
      </w:r>
      <w:r w:rsidR="00E46E10" w:rsidRPr="00922438">
        <w:rPr>
          <w:rFonts w:ascii="Times New Roman" w:hAnsi="Times New Roman" w:cs="Times New Roman"/>
          <w:b/>
          <w:sz w:val="24"/>
          <w:szCs w:val="24"/>
        </w:rPr>
        <w:t>Главными объектами контроля и оценки являются:</w:t>
      </w:r>
      <w:r w:rsidR="00E46E10" w:rsidRPr="00922438">
        <w:rPr>
          <w:rFonts w:ascii="Times New Roman" w:hAnsi="Times New Roman" w:cs="Times New Roman"/>
          <w:sz w:val="24"/>
          <w:szCs w:val="24"/>
        </w:rPr>
        <w:t xml:space="preserve">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предметные результаты освоения АОП, их соответствие требованиям федерального государственного образовательного стандарта начального общего образования (ФГОС НОО);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метапредметные результаты, предполагающие оценку развития универсальных учебных действий учащихся (регулятивных, коммуникативных, познавательных); </w:t>
      </w:r>
    </w:p>
    <w:p w:rsidR="00452674" w:rsidRPr="00922438" w:rsidRDefault="00452674" w:rsidP="0095108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E46E10" w:rsidRPr="00922438">
        <w:rPr>
          <w:rFonts w:ascii="Times New Roman" w:hAnsi="Times New Roman" w:cs="Times New Roman"/>
          <w:sz w:val="24"/>
          <w:szCs w:val="24"/>
        </w:rPr>
        <w:t xml:space="preserve"> оценка личностных результатов (самоопределения, смыслообразования, морально-этической ориентации). Личностные результаты не подлежат итоговому оцениванию. Системная оценка личностных, метапредметных и предметных результатов реализуется в рамках накопительной системы – портфеля достижений обучающегося. </w:t>
      </w:r>
      <w:r w:rsidR="00E46E10" w:rsidRPr="00922438">
        <w:rPr>
          <w:rFonts w:ascii="Times New Roman" w:hAnsi="Times New Roman" w:cs="Times New Roman"/>
          <w:b/>
          <w:sz w:val="24"/>
          <w:szCs w:val="24"/>
        </w:rPr>
        <w:t>Содержание системы контроля и оценки достижения планируемых результатов освоения адаптированной основной образовательной программы начального общего образования.</w:t>
      </w:r>
      <w:r w:rsidR="00E46E10" w:rsidRPr="00922438">
        <w:rPr>
          <w:rFonts w:ascii="Times New Roman" w:hAnsi="Times New Roman" w:cs="Times New Roman"/>
          <w:sz w:val="24"/>
          <w:szCs w:val="24"/>
        </w:rPr>
        <w:t xml:space="preserve">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Контроль и оценка достижения планируемых результатов освоения основной образовательной программы</w:t>
      </w:r>
      <w:r w:rsidR="00452674" w:rsidRPr="00922438">
        <w:rPr>
          <w:rFonts w:ascii="Times New Roman" w:hAnsi="Times New Roman" w:cs="Times New Roman"/>
          <w:sz w:val="24"/>
          <w:szCs w:val="24"/>
        </w:rPr>
        <w:t xml:space="preserve"> начального общего образования </w:t>
      </w:r>
      <w:r w:rsidRPr="00922438">
        <w:rPr>
          <w:rFonts w:ascii="Times New Roman" w:hAnsi="Times New Roman" w:cs="Times New Roman"/>
          <w:sz w:val="24"/>
          <w:szCs w:val="24"/>
        </w:rPr>
        <w:t xml:space="preserve">предусматривает выявление индивидуальной динамики качества усвоения учебного материала. Видами контроля результатов обучения во 2 -4-х классах являются: вводный контроль, текущий контроль, тематический контроль; итоговый контроль. В начальных классах устанавливаются следующие формы контроля за развитием учащихся в предметной области: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а) устный опрос; </w:t>
      </w:r>
    </w:p>
    <w:p w:rsidR="00452674" w:rsidRPr="00922438" w:rsidRDefault="007847A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б)</w:t>
      </w:r>
      <w:r w:rsidR="00E46E10" w:rsidRPr="00922438">
        <w:rPr>
          <w:rFonts w:ascii="Times New Roman" w:hAnsi="Times New Roman" w:cs="Times New Roman"/>
          <w:sz w:val="24"/>
          <w:szCs w:val="24"/>
        </w:rPr>
        <w:t xml:space="preserve">самостоятельные диагностические работы, формирующие самоконтроль и самооценку учащихся; </w:t>
      </w:r>
    </w:p>
    <w:p w:rsidR="007847A0"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в) самостоятельные проверочные работы, демонстрирующие умения учащихся применять усвоенные по определённой теме знания на практике;</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г) тестовые задания;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д) проверочные работы (тестовые, практические, графические ...);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е) административные контрольные работы, проверяющие усвоение учащимися совокупности тем, разделов программы, курса обучения за определённый период времени (четверть, год);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ж) итоговые комплексные работы.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Механизм контрольно-оценочной деятельности</w:t>
      </w: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 xml:space="preserve">педагога </w:t>
      </w:r>
      <w:r w:rsidRPr="00922438">
        <w:rPr>
          <w:rFonts w:ascii="Times New Roman" w:hAnsi="Times New Roman" w:cs="Times New Roman"/>
          <w:sz w:val="24"/>
          <w:szCs w:val="24"/>
        </w:rPr>
        <w:t xml:space="preserve">определяет последовательное применение в процессе обучения различного рода проверочных работ.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На этапе вводного контроля проводится стартовая работа по предмету, которая проводится на третьей неделе сентября. Её цель – определить уровень знаний и навыков на начало учебного года, определить уровень развития УУД. </w:t>
      </w:r>
    </w:p>
    <w:p w:rsidR="00E46E10"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Текущий контроль включает организацию диагностических работ, самостоятельных, практических, проверочных работ по изученной теме, разделу: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а) Диагностическая работа (ДР) проводится в ходе решения учебной задачи в виде промежуточных и итоговых работ, направленных на определение уровня освоения темы учащимися.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б) Самостоятельная работа имеет целью формирование действий взаимо- и самоконтроля, взаимо- и самооценки учащихся. Целесообразно использовать разноуровневые самостоятельные работы, в процессе выполнения которых ученик имеет возможность выбора заданий, адекватных уровню знаний школьника.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 Проверочная работа проводится после изучения темы. Цель проверочной работы – определить уровень усвоения изученного материала в рамках рассматриваемой темы. </w:t>
      </w:r>
    </w:p>
    <w:p w:rsidR="00452674"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г) Контрольная работа проводится в конце учебной четверти, учебного года. Цель контрольной работы – проверить степень освоения учащимися программного материала; определить уровень выполнения предложенных задач; подвести итоги с указанием достижений и затруднений учащихся.</w:t>
      </w:r>
    </w:p>
    <w:p w:rsidR="006D18C1" w:rsidRPr="00922438" w:rsidRDefault="00E46E10"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д) Комплексная работа проводится на межпредметной основе и включает в себя систему разноуровневых заданий по различным предметам.</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Нормы оценок за выполнение различных видов проверочных работ определены соответствующим методическим письмом «Контроль и оценка результатов обучения в начальной школе». Особенностями системы оценивания результатов деятельности обучающихся с ЗПР являются: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учет индивидуального темпа работы;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психо-физические особенности;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-пошаговые инструкции;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учёт индивидуальной помощи (обучающая, сопровождающая, направляющая). Личностные результаты учащихся не подлежат итоговой оценке и фиксируются в двух документах: характеристике ученика и его портфеле достижений.</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Оценка личностных результатов</w:t>
      </w:r>
      <w:r w:rsidRPr="00922438">
        <w:rPr>
          <w:rFonts w:ascii="Times New Roman" w:hAnsi="Times New Roman" w:cs="Times New Roman"/>
          <w:sz w:val="24"/>
          <w:szCs w:val="24"/>
        </w:rPr>
        <w:t xml:space="preserve"> представляет собой оценку достижения обучающимися планируемых результатов в их личностном развитии, представленных в разделе междисциплинарной программы формирования универсальных учебных действий у обучающихся на ступени начального общего образования. Личностные результаты выпускников на ступени начального общего образования не подлежат итоговой оценке. Объект оценки – сформированность универсальных учебных действий, включаемых в следующие три основные блока: </w:t>
      </w:r>
    </w:p>
    <w:p w:rsidR="00877983" w:rsidRPr="00922438" w:rsidRDefault="00877983"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1) самоопределение, 2) смыслоообразование, 3) морально-этическая ориентация.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Основное содержание оценки личностных результатов на ступени начального общего образования строится вокруг оценки: </w:t>
      </w:r>
    </w:p>
    <w:p w:rsidR="00877983" w:rsidRPr="00922438" w:rsidRDefault="00877983"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сформированности внутренней позиции обучающегося, </w:t>
      </w:r>
    </w:p>
    <w:p w:rsidR="00877983" w:rsidRPr="00922438" w:rsidRDefault="00877983"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ориентации на содержательные моменты образовательного процесса,    </w:t>
      </w:r>
      <w:r w:rsidR="007847A0"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 сформированности самооценки, </w:t>
      </w:r>
    </w:p>
    <w:p w:rsidR="00877983" w:rsidRPr="00922438" w:rsidRDefault="00877983"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сформированности мотивации учебной деятельности,</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Оценка метапредметных результатов</w:t>
      </w:r>
      <w:r w:rsidRPr="00922438">
        <w:rPr>
          <w:rFonts w:ascii="Times New Roman" w:hAnsi="Times New Roman" w:cs="Times New Roman"/>
          <w:sz w:val="24"/>
          <w:szCs w:val="24"/>
        </w:rPr>
        <w:t xml:space="preserve"> представляет собой оценку достижения планируемых результатов освоения ООП НОО,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уровне начального общего образования, а также планируемых результатов, </w:t>
      </w:r>
      <w:r w:rsidRPr="00922438">
        <w:rPr>
          <w:rFonts w:ascii="Times New Roman" w:hAnsi="Times New Roman" w:cs="Times New Roman"/>
          <w:sz w:val="24"/>
          <w:szCs w:val="24"/>
        </w:rPr>
        <w:lastRenderedPageBreak/>
        <w:t xml:space="preserve">представленных во всех разделах междисциплинарной программы «Чтение. Работа с информацией».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Объект оценки метапредметных результатов</w:t>
      </w:r>
      <w:r w:rsidR="002C7B3F"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 – сформированность у обучающегося регулятивных, коммуникативных и познавательных универсальных действий. К ним относятся: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умение осуществлять информационный поиск, сбор и выделение существенной информации из различных информационных источников;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 Основное содержание оценки метапредметных результатов строится вокруг умения учиться, т.е. той совокупности способов действий, которая обеспечивает способность обучающихся к самостоятельному усвоению новых знаний и умений, включая организацию этого процесса. Уровень сформированности универсальных учебных действий может быть качественно оценён и измерен в следующих основных формах: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специально сконструированные диагностические задачи, направленных на оценку уровня сформированности конкретного вида универсальных учебных действий;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учебные и учебно-практические задачи средствами учебных предметов; </w:t>
      </w:r>
    </w:p>
    <w:p w:rsidR="00877983" w:rsidRPr="00922438" w:rsidRDefault="0087798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комплексные задания на межпредметной основе, в том числе использование проверочных заданий, на освоение навыков работы с информацией.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Оценка предметных результатов</w:t>
      </w:r>
      <w:r w:rsidRPr="00922438">
        <w:rPr>
          <w:rFonts w:ascii="Times New Roman" w:hAnsi="Times New Roman" w:cs="Times New Roman"/>
          <w:sz w:val="24"/>
          <w:szCs w:val="24"/>
        </w:rPr>
        <w:t xml:space="preserve"> – это оценка планируемых результатов по отдельным предметам; это система предметных знаний и система предметных действий, которые преломляются через специфику предмета и направлены на применение знаний, их преобразование и получение нового знания.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Объект оценки предметных результатов – действия, выполняемые обучающимися, с предметным содержанием.</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Итоговая оценка выпускника начальной школы.</w:t>
      </w:r>
      <w:r w:rsidRPr="00922438">
        <w:rPr>
          <w:rFonts w:ascii="Times New Roman" w:hAnsi="Times New Roman" w:cs="Times New Roman"/>
          <w:sz w:val="24"/>
          <w:szCs w:val="24"/>
        </w:rPr>
        <w:t xml:space="preserve"> На итоговую оценку, результаты которой используется при принятии решения о возможности или невозможности продолжения обучения на следующем   уровне в начальной школе, выносят только предметные и метапредметные результаты, описанные в разделе «Выпускник научится» планируемых результатов начального общего образования.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Предмет итоговой оценки – способность учащихся решать учебно-познавательные и учебно-практические задачи, построенные на материале системы предметных знаний и на основе метапредметных действий. Основной инструмент итоговой оценки – итоговые комплексные работы – система заданий различного уровня сложности по чтению, русскому языку, математике и окружающему миру.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w:t>
      </w:r>
      <w:r w:rsidRPr="00922438">
        <w:rPr>
          <w:rFonts w:ascii="Times New Roman" w:hAnsi="Times New Roman" w:cs="Times New Roman"/>
          <w:sz w:val="24"/>
          <w:szCs w:val="24"/>
        </w:rPr>
        <w:lastRenderedPageBreak/>
        <w:t xml:space="preserve">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уровень усвоения обучающимися опорной системы знаний по русскому языку и математике, а также уровень овладения метапредметными действиями.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 то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то 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 </w:t>
      </w:r>
    </w:p>
    <w:p w:rsidR="00877983"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то выпускник не овладел опорной системой знаний и учебными действиями, необходимыми для продолжения образования на следующем уровне образования. </w:t>
      </w:r>
    </w:p>
    <w:p w:rsidR="00C52BC4" w:rsidRPr="00922438" w:rsidRDefault="0087798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По итогам обучения в начальной школе после 4 класса проводится обследование обучающихся в  ПМПК, где даются рекомендации по дальнейшему образовательному маршруту. В случае успешного освоения АОП и реабилитации, обучающимся рекомендуется продолжить обучение по программам массовых школ. При неудовлетворительном освоении АОП обучающимся рекомендуется понижение программы на VIII вид. Вся процедура итогового обследования проходит с согласия и под контролем родителей (законных представителей). </w:t>
      </w:r>
    </w:p>
    <w:p w:rsidR="00EF631F" w:rsidRPr="00195F09" w:rsidRDefault="00877983" w:rsidP="00195F09">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Педагогический совет школы на основе выводов, сделанных по каждому обучающемуся, рассматривает вопрос об успешном освоении данным обучающимся адаптированной общеобразовательной программы начального общего образования и переводе его на следующий уровень общего образования.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w:t>
      </w:r>
      <w:r w:rsidR="00195F09">
        <w:rPr>
          <w:rFonts w:ascii="Times New Roman" w:hAnsi="Times New Roman" w:cs="Times New Roman"/>
          <w:sz w:val="24"/>
          <w:szCs w:val="24"/>
        </w:rPr>
        <w:t xml:space="preserve">и науки Российской Федерации.  </w:t>
      </w:r>
    </w:p>
    <w:p w:rsidR="00EF631F" w:rsidRDefault="00EF631F" w:rsidP="00922438">
      <w:pPr>
        <w:tabs>
          <w:tab w:val="left" w:pos="0"/>
          <w:tab w:val="right" w:leader="dot" w:pos="9639"/>
        </w:tabs>
        <w:spacing w:after="0" w:line="240" w:lineRule="auto"/>
        <w:ind w:firstLine="709"/>
        <w:jc w:val="both"/>
        <w:rPr>
          <w:rFonts w:ascii="Times New Roman" w:hAnsi="Times New Roman" w:cs="Times New Roman"/>
          <w:b/>
          <w:sz w:val="24"/>
          <w:szCs w:val="24"/>
        </w:rPr>
      </w:pPr>
    </w:p>
    <w:p w:rsidR="00C52BC4" w:rsidRPr="00922438" w:rsidRDefault="00C52BC4"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2. СОДЕРЖАТЕЛЬНЫЙ РАЗДЕЛ </w:t>
      </w:r>
    </w:p>
    <w:p w:rsidR="00C52BC4"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2</w:t>
      </w:r>
      <w:r w:rsidRPr="00922438">
        <w:rPr>
          <w:rFonts w:ascii="Times New Roman" w:hAnsi="Times New Roman" w:cs="Times New Roman"/>
          <w:b/>
          <w:sz w:val="24"/>
          <w:szCs w:val="24"/>
        </w:rPr>
        <w:t>.1. Программа формирования у обучающихся универсальных учебных действий</w:t>
      </w:r>
      <w:r w:rsidRPr="00922438">
        <w:rPr>
          <w:rFonts w:ascii="Times New Roman" w:hAnsi="Times New Roman" w:cs="Times New Roman"/>
          <w:sz w:val="24"/>
          <w:szCs w:val="24"/>
        </w:rPr>
        <w:t xml:space="preserve"> </w:t>
      </w:r>
    </w:p>
    <w:p w:rsidR="00C52BC4"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C52BC4"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Задачи программы: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 установить ценностные ориентиры начального образования;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 определить состав и характеристику универсальных учебных действий;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формирования универсальных учебных действий содержит: 1) описание ценностных ориентиров на каждой ступени образования;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2) характеристики личностных, регулятивных, познавательных, коммуникативных универсальных учебных действий.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3) связь универсальных учебных действий с содержанием учебных предметов в соответствии с УМК «Школа России»;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4) 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5) описание преемственности программы формирования универсальных учебных действий по уровням  общего образования в соответствии с УМК «Школа России»;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6) Планируемые результаты сформированности УУД. </w:t>
      </w:r>
    </w:p>
    <w:p w:rsidR="00C52BC4" w:rsidRPr="00922438" w:rsidRDefault="00C52BC4" w:rsidP="00EF631F">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формирования универсальных учебных действий является основой разработки рабочих программ отдельных учебных предметов на основе с УМК «Школа России». </w:t>
      </w:r>
    </w:p>
    <w:p w:rsidR="00C52BC4" w:rsidRPr="00922438" w:rsidRDefault="00C52BC4" w:rsidP="00EF631F">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ФГОС НОО определяет ценностные ориентиры содержания образования на уровне  начального общего образования следующим образом: 1. Формирование основ гражданской идентичности личности, включая: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чувство сопричастности и гордости за свою Родину, народ и историю;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осознание ответственности человека за благосостояние общества;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восприятие мира как единого и целостного при разнообразии культур, национальностей, религий;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отказ от деления на «своих» и «чужих»;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уважение истории и культуры каждого народа.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Формирование психологических условий развития общения, кооперации сотрудничества.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доброжелательность, доверие и внимание к людям;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готовность к сотрудничеству и дружбе, оказанию помощи тем, кто в ней нуждается;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3. Развитие ценностно-смысловой сферы личности на основе общечеловеческой нравственности и гуманизма: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принятие и уважение ценностей семьи и общества, школы и коллектива и стремление следовать им;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4. Развитие умения учиться как первого шага к самообразованию и самовоспитанию: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развитие широких познавательных интересов, инициативы и любознательности, мотивов познания и творчества;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умения учиться и способности к организации своей деятельности (планированию, контролю, оценке).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5. Развитие самостоятельности, инициативы и ответственности личности как условия ее самоактуализации: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самоуважения и эмоционально-положительного отношения к себе; готовность открыто выражать и отстаивать свою позицию;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критичность к своим поступкам и умение адекватно их оценивать;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готовность к самостоятельным действиям, ответственность за их результаты;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целеустремленность и настойчивость в достижении целей; </w:t>
      </w:r>
    </w:p>
    <w:p w:rsidR="00C52BC4" w:rsidRPr="00922438" w:rsidRDefault="00C52BC4" w:rsidP="00EF631F">
      <w:pPr>
        <w:tabs>
          <w:tab w:val="left" w:pos="0"/>
          <w:tab w:val="left" w:pos="426"/>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готовность к преодолению трудностей и жизненного оптимизма; </w:t>
      </w:r>
      <w:r w:rsidRPr="00922438">
        <w:rPr>
          <w:rFonts w:ascii="Times New Roman" w:hAnsi="Times New Roman" w:cs="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Это человек: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любознательный, интересующийся, активно познающий мир;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владеющий основами умения учиться;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любящий родной край и свою страну;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уважающий и принимающий ценности семьи и общества;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готовый самостоятельно действовать и отвечать за свои поступки перед семьей и школой;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доброжелательный, умеющий слушать и слышать партнера; </w:t>
      </w:r>
    </w:p>
    <w:p w:rsidR="00C52BC4"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умеющий высказать свое мнение; </w:t>
      </w:r>
    </w:p>
    <w:p w:rsidR="00484EEA" w:rsidRPr="00922438" w:rsidRDefault="00C52BC4"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выполняющий правила здорового и безопасного образа жизни для себя и окружающих.</w:t>
      </w:r>
    </w:p>
    <w:p w:rsidR="00484EEA"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В ФГОС НОО содержится характеристика личностных, регулятивных, познавательных, коммуникативных универсальных учебных действий. </w:t>
      </w:r>
      <w:r w:rsidR="00484EEA"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Личностные универсальные учебные</w:t>
      </w:r>
      <w:r w:rsidRPr="00922438">
        <w:rPr>
          <w:rFonts w:ascii="Times New Roman" w:hAnsi="Times New Roman" w:cs="Times New Roman"/>
          <w:sz w:val="24"/>
          <w:szCs w:val="24"/>
        </w:rPr>
        <w:t xml:space="preserve">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484EEA" w:rsidRPr="00922438" w:rsidRDefault="00484EE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личностное, профессиональное, жизненное самоопределение; </w:t>
      </w:r>
    </w:p>
    <w:p w:rsidR="00484EEA" w:rsidRPr="00922438" w:rsidRDefault="00484EE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484EEA" w:rsidRPr="00922438" w:rsidRDefault="00484EE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C52BC4" w:rsidRPr="00922438" w:rsidRDefault="00C52BC4"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Регулятивные универсальные учебные</w:t>
      </w:r>
      <w:r w:rsidRPr="00922438">
        <w:rPr>
          <w:rFonts w:ascii="Times New Roman" w:hAnsi="Times New Roman" w:cs="Times New Roman"/>
          <w:sz w:val="24"/>
          <w:szCs w:val="24"/>
        </w:rPr>
        <w:t xml:space="preserve"> действия обеспечивают обучающимся организацию своей учебной деятельности. К ним относятся: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целеполагание как постановка учебной задачи на основе соотнесения того, что уже известно и усвоено учащимися, и того, что ещё неизвестно;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прогнозирование – предвосхищение результата и уровня усвоения знаний, его временны х  характеристик;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контроль в форме сличения способа действия и его результата с заданным эталоном с целью обнаружения отклонений и отличий от эталона; </w:t>
      </w: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 </w:t>
      </w: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коррекция – внесение </w:t>
      </w:r>
      <w:r w:rsidR="00C52BC4" w:rsidRPr="00922438">
        <w:rPr>
          <w:rFonts w:ascii="Times New Roman" w:hAnsi="Times New Roman" w:cs="Times New Roman"/>
          <w:sz w:val="24"/>
          <w:szCs w:val="24"/>
        </w:rPr>
        <w:lastRenderedPageBreak/>
        <w:t xml:space="preserve">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саморегуляция как способность к мобилизации сил и энергии, к волевому усилию (к выбору в ситуации мотивационного конфликта) и преодолению препятствий. </w:t>
      </w:r>
    </w:p>
    <w:p w:rsidR="00484EEA"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Познавательные универсальные учебные</w:t>
      </w:r>
      <w:r w:rsidRPr="00922438">
        <w:rPr>
          <w:rFonts w:ascii="Times New Roman" w:hAnsi="Times New Roman" w:cs="Times New Roman"/>
          <w:sz w:val="24"/>
          <w:szCs w:val="24"/>
        </w:rPr>
        <w:t xml:space="preserve"> действия включают: общеучебные, логические учебные действия, а также постановку и решение проблемы. </w:t>
      </w:r>
    </w:p>
    <w:p w:rsidR="00484EEA"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Общеучебные универсальные действия:</w:t>
      </w:r>
      <w:r w:rsidRPr="00922438">
        <w:rPr>
          <w:rFonts w:ascii="Times New Roman" w:hAnsi="Times New Roman" w:cs="Times New Roman"/>
          <w:sz w:val="24"/>
          <w:szCs w:val="24"/>
        </w:rPr>
        <w:t xml:space="preserve">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самостоятельное выделение и формулирование познавательной цели;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структурирование знаний; </w:t>
      </w:r>
    </w:p>
    <w:p w:rsidR="00C52BC4"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осознанное и произвольное построение речевого высказывания в устной и письменной форме;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выбор наиболее эффективных способов решения задач в зависимости от конкретных условий;</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рефлексия способов и условий действия, контроль и оценка процесса и результатов деятельности;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484EEA" w:rsidRPr="00922438" w:rsidRDefault="00C52BC4"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Особую группу общеучебных универсальных действий составляют знаково-символические действия: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484EEA"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преобразование модели с целью выявления общих законов, определяющих данную предметную область. </w:t>
      </w:r>
    </w:p>
    <w:p w:rsidR="00484EEA" w:rsidRPr="00922438" w:rsidRDefault="00C52BC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Логические универсальные действия:</w:t>
      </w:r>
      <w:r w:rsidRPr="00922438">
        <w:rPr>
          <w:rFonts w:ascii="Times New Roman" w:hAnsi="Times New Roman" w:cs="Times New Roman"/>
          <w:sz w:val="24"/>
          <w:szCs w:val="24"/>
        </w:rPr>
        <w:t xml:space="preserve"> </w:t>
      </w:r>
    </w:p>
    <w:p w:rsidR="00484EEA"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4EEA"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анализ объектов с целью выделения признаков (существенных, несущественных); </w:t>
      </w:r>
    </w:p>
    <w:p w:rsidR="00484EEA"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4EEA"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синтез – составление целого из частей, в том числе самостоятельное достраивание с восполнением недостающих компонентов; </w:t>
      </w:r>
    </w:p>
    <w:p w:rsidR="00484EEA"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4EEA"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выбор оснований и критериев для сравнения, сериации, классификации объектов; </w:t>
      </w:r>
    </w:p>
    <w:p w:rsidR="00C52BC4"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4EEA"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подведение под понятие, выведение следствий;  </w:t>
      </w:r>
    </w:p>
    <w:p w:rsidR="00484EEA"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4EEA"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установление причинно-следственных связей, представление цепочек объектов и явлений; </w:t>
      </w:r>
    </w:p>
    <w:p w:rsidR="00EF631F" w:rsidRDefault="00484EEA"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построение логической цепочки рассуждений, анализ истинности утверждений; доказательство; выдвижение гипотез и их обоснование. </w:t>
      </w:r>
      <w:r w:rsidRPr="00922438">
        <w:rPr>
          <w:rFonts w:ascii="Times New Roman" w:hAnsi="Times New Roman" w:cs="Times New Roman"/>
          <w:sz w:val="24"/>
          <w:szCs w:val="24"/>
        </w:rPr>
        <w:t xml:space="preserve">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b/>
          <w:sz w:val="24"/>
          <w:szCs w:val="24"/>
        </w:rPr>
        <w:t>Постановка и решение проблемы:</w:t>
      </w:r>
      <w:r w:rsidR="00C52BC4" w:rsidRPr="00922438">
        <w:rPr>
          <w:rFonts w:ascii="Times New Roman" w:hAnsi="Times New Roman" w:cs="Times New Roman"/>
          <w:sz w:val="24"/>
          <w:szCs w:val="24"/>
        </w:rPr>
        <w:t xml:space="preserve">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формулирование проблемы;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самостоятельное создание способов решения проблем творческого и поискового характера. </w:t>
      </w:r>
      <w:r w:rsidRPr="00922438">
        <w:rPr>
          <w:rFonts w:ascii="Times New Roman" w:hAnsi="Times New Roman" w:cs="Times New Roman"/>
          <w:sz w:val="24"/>
          <w:szCs w:val="24"/>
        </w:rPr>
        <w:t xml:space="preserve"> </w:t>
      </w:r>
    </w:p>
    <w:p w:rsidR="00484EEA" w:rsidRPr="00922438" w:rsidRDefault="00C52BC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b/>
          <w:sz w:val="24"/>
          <w:szCs w:val="24"/>
        </w:rPr>
        <w:t>Коммуникативные универсальные учебные действия</w:t>
      </w:r>
      <w:r w:rsidRPr="00922438">
        <w:rPr>
          <w:rFonts w:ascii="Times New Roman" w:hAnsi="Times New Roman" w:cs="Times New Roman"/>
          <w:sz w:val="24"/>
          <w:szCs w:val="24"/>
        </w:rPr>
        <w:t xml:space="preserve"> обеспечивают социальную компетентность и учёт позиции других людей, партнёров по общению или деятельности; </w:t>
      </w:r>
      <w:r w:rsidRPr="00922438">
        <w:rPr>
          <w:rFonts w:ascii="Times New Roman" w:hAnsi="Times New Roman" w:cs="Times New Roman"/>
          <w:sz w:val="24"/>
          <w:szCs w:val="24"/>
        </w:rPr>
        <w:lastRenderedPageBreak/>
        <w:t xml:space="preserve">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К коммуникативным действиям относятся: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планирование учебного сотрудничества с учителем и сверстниками – определение цели, функций участников, способов взаимодействия;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постановка вопросов – инициативное сотрудничество в поиске и сборе информации;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C52BC4" w:rsidRPr="00922438">
        <w:rPr>
          <w:rFonts w:ascii="Times New Roman" w:hAnsi="Times New Roman" w:cs="Times New Roman"/>
          <w:sz w:val="24"/>
          <w:szCs w:val="24"/>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управление поведением партнёра – контроль, коррекция, оценка его действий;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484EEA"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52BC4" w:rsidRPr="00922438" w:rsidRDefault="00484EE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C52BC4" w:rsidRPr="00922438">
        <w:rPr>
          <w:rFonts w:ascii="Times New Roman" w:hAnsi="Times New Roman" w:cs="Times New Roman"/>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484EEA" w:rsidRPr="00922438" w:rsidRDefault="00484EEA"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Связь универсальных учебных действий с содержанием учебных предметов (на основе образовательных ресурсов УМК  «Школа России») </w:t>
      </w:r>
    </w:p>
    <w:p w:rsidR="00F74452" w:rsidRPr="00922438" w:rsidRDefault="00484EE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Формирование универсальных учебных действий в образовательной деятельности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484EEA" w:rsidRPr="00922438">
        <w:rPr>
          <w:rFonts w:ascii="Times New Roman" w:hAnsi="Times New Roman" w:cs="Times New Roman"/>
          <w:sz w:val="24"/>
          <w:szCs w:val="24"/>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484EEA" w:rsidRPr="00922438">
        <w:rPr>
          <w:rFonts w:ascii="Times New Roman" w:hAnsi="Times New Roman" w:cs="Times New Roman"/>
          <w:sz w:val="24"/>
          <w:szCs w:val="24"/>
        </w:rPr>
        <w:t xml:space="preserve"> умения использовать знаковые системы и символы для моделирования объектов и отношений между ними;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484EEA" w:rsidRPr="00922438">
        <w:rPr>
          <w:rFonts w:ascii="Times New Roman" w:hAnsi="Times New Roman" w:cs="Times New Roman"/>
          <w:sz w:val="24"/>
          <w:szCs w:val="24"/>
        </w:rPr>
        <w:t xml:space="preserve">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C52BC4" w:rsidRPr="00922438" w:rsidRDefault="00484EEA"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Связь универсальных учебных действий с содержанием учебных предметов определяется следующими утверждениями: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1. УУД представляют собой целостную систему, в которой можно выделить взаимосвязанные и взаимообуславливающие виды действий: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коммуникативные – обеспечивающие социальную компетентность,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познавательные – общеучебные, логические, связанные с решением проблемы,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личностные – определяющие мотивационную ориентацию,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регулятивные – обеспечивающие организацию собственной деятельности.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Формирование УУД является целенаправленным, системным процессом, который реализуется через все предметные области  и внеурочную деятельность.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4. Схема работы над формированием конкретных УУД каждого вида указывается в тематическом планировании, технологических картах.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5.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F74452"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 </w:t>
      </w:r>
    </w:p>
    <w:p w:rsidR="00484EEA" w:rsidRPr="00922438" w:rsidRDefault="00F74452"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7. Результаты усвоения УУД формулируются для каждого класса и являются ориентиром при организации мониторинга их достижения.</w:t>
      </w:r>
    </w:p>
    <w:p w:rsidR="00F74452"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p>
    <w:p w:rsidR="00F74452"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2.2. Программы отдельных учебных предметов,  курсов внеурочной деятельности</w:t>
      </w:r>
    </w:p>
    <w:p w:rsidR="00F74452"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Адаптированные программы учебных предметов включают следующие разделы: </w:t>
      </w:r>
    </w:p>
    <w:p w:rsidR="00F74452"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1) пояснительную записку, в которой конкретизируются общие цели начального общего образования с учётом специфики учебного предмета, курса; </w:t>
      </w:r>
    </w:p>
    <w:p w:rsidR="00F74452"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планируемые результаты изучения учебного предмета, курса; </w:t>
      </w:r>
    </w:p>
    <w:p w:rsidR="00F74452"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3) содержание учебного предмета, курса;</w:t>
      </w:r>
    </w:p>
    <w:p w:rsidR="0075237D"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4) тематическое планирование с определением основных видов учебной деятельности обучающихся; </w:t>
      </w:r>
    </w:p>
    <w:p w:rsidR="0075237D"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М</w:t>
      </w:r>
      <w:r w:rsidR="0075237D" w:rsidRPr="00922438">
        <w:rPr>
          <w:rFonts w:ascii="Times New Roman" w:hAnsi="Times New Roman" w:cs="Times New Roman"/>
          <w:sz w:val="24"/>
          <w:szCs w:val="24"/>
        </w:rPr>
        <w:t>Б</w:t>
      </w:r>
      <w:r w:rsidRPr="00922438">
        <w:rPr>
          <w:rFonts w:ascii="Times New Roman" w:hAnsi="Times New Roman" w:cs="Times New Roman"/>
          <w:sz w:val="24"/>
          <w:szCs w:val="24"/>
        </w:rPr>
        <w:t xml:space="preserve">ОУ </w:t>
      </w:r>
      <w:r w:rsidR="0075237D" w:rsidRPr="00922438">
        <w:rPr>
          <w:rFonts w:ascii="Times New Roman" w:hAnsi="Times New Roman" w:cs="Times New Roman"/>
          <w:sz w:val="24"/>
          <w:szCs w:val="24"/>
        </w:rPr>
        <w:t>ООШ д Саузбаш</w:t>
      </w:r>
      <w:r w:rsidRPr="00922438">
        <w:rPr>
          <w:rFonts w:ascii="Times New Roman" w:hAnsi="Times New Roman" w:cs="Times New Roman"/>
          <w:sz w:val="24"/>
          <w:szCs w:val="24"/>
        </w:rPr>
        <w:t xml:space="preserve"> реализует УМК «Школа России», который  имеет ряд преимуществ для детей с ЗПР: комплект включает учебники для начальной школы по основным предметам, соответствующим учебному плану; дополнен средствами методической поддержки учителей через Интернет, пособиями для учителей; </w:t>
      </w:r>
    </w:p>
    <w:p w:rsidR="0075237D" w:rsidRPr="00922438" w:rsidRDefault="0075237D"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комплект предполагает дифференцированные задания для учеников с разным уровнем подготовки; </w:t>
      </w:r>
    </w:p>
    <w:p w:rsidR="0075237D" w:rsidRPr="00922438" w:rsidRDefault="0075237D"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комплект учитывает современные требования к обеспечению физического и психологического здоровья детей, к формированию навыков здорового и безопасного образа жизни; </w:t>
      </w:r>
    </w:p>
    <w:p w:rsidR="0075237D" w:rsidRPr="00922438" w:rsidRDefault="0075237D"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в комплекте реализована новая технология конструирования учебников комплекта, которая:  </w:t>
      </w:r>
    </w:p>
    <w:p w:rsidR="0075237D"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1) улучшает и облегчает преподавание и усвоение предметного материала (единые методология, дизайн и система навигации); </w:t>
      </w:r>
    </w:p>
    <w:p w:rsidR="00F74452" w:rsidRPr="00922438" w:rsidRDefault="00F74452" w:rsidP="00922438">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позволяет родителям стать активными участниками образовательного процесса. Учебники комплекта одобрены и рекомендованы к использованию.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Основное содержание учебных предметов.</w:t>
      </w:r>
      <w:r w:rsidRPr="00922438">
        <w:rPr>
          <w:rFonts w:ascii="Times New Roman" w:hAnsi="Times New Roman" w:cs="Times New Roman"/>
          <w:sz w:val="24"/>
          <w:szCs w:val="24"/>
        </w:rPr>
        <w:t xml:space="preserve">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Русский язык</w:t>
      </w:r>
      <w:r w:rsidRPr="00922438">
        <w:rPr>
          <w:rFonts w:ascii="Times New Roman" w:hAnsi="Times New Roman" w:cs="Times New Roman"/>
          <w:sz w:val="24"/>
          <w:szCs w:val="24"/>
        </w:rPr>
        <w:t xml:space="preserve">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направлена на реализацию средствами предмета «Русский язык» основных задач образовательной области «Филология»: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развитие диалогической и монологической устной и письменной речи;  </w:t>
      </w:r>
      <w:r w:rsidRPr="00922438">
        <w:rPr>
          <w:rFonts w:ascii="Times New Roman" w:hAnsi="Times New Roman" w:cs="Times New Roman"/>
          <w:sz w:val="24"/>
          <w:szCs w:val="24"/>
        </w:rPr>
        <w:t xml:space="preserve">       -</w:t>
      </w:r>
      <w:r w:rsidR="00F74452" w:rsidRPr="00922438">
        <w:rPr>
          <w:rFonts w:ascii="Times New Roman" w:hAnsi="Times New Roman" w:cs="Times New Roman"/>
          <w:sz w:val="24"/>
          <w:szCs w:val="24"/>
        </w:rPr>
        <w:t xml:space="preserve">развитие коммуникативных умений;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развитие нравственных и эстетических чувств;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развитие способностей к творческой деятельности.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Целями изучения предмета «Русский язык» в начальной школе являются: </w:t>
      </w:r>
    </w:p>
    <w:p w:rsidR="00F74452"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Программа определяет ряд практических задач, решение которых обеспечит достижение основных целей изучения предмета:</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 </w:t>
      </w:r>
    </w:p>
    <w:p w:rsidR="0075237D" w:rsidRPr="00922438" w:rsidRDefault="0075237D"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F74452" w:rsidRPr="00922438">
        <w:rPr>
          <w:rFonts w:ascii="Times New Roman" w:hAnsi="Times New Roman" w:cs="Times New Roman"/>
          <w:sz w:val="24"/>
          <w:szCs w:val="24"/>
        </w:rPr>
        <w:t xml:space="preserve">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0075237D" w:rsidRPr="00922438">
        <w:rPr>
          <w:rFonts w:ascii="Times New Roman" w:hAnsi="Times New Roman" w:cs="Times New Roman"/>
          <w:sz w:val="24"/>
          <w:szCs w:val="24"/>
        </w:rPr>
        <w:t xml:space="preserve">добукварного </w:t>
      </w:r>
      <w:r w:rsidRPr="00922438">
        <w:rPr>
          <w:rFonts w:ascii="Times New Roman" w:hAnsi="Times New Roman" w:cs="Times New Roman"/>
          <w:sz w:val="24"/>
          <w:szCs w:val="24"/>
        </w:rPr>
        <w:t xml:space="preserve">(подготовительного), букварного (основного) и послебукварного (заключительного).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Добукварный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иговорения. Стоит и другая задача – приобщение к учебной деятельности, приучение к требованиям школы. </w:t>
      </w:r>
    </w:p>
    <w:p w:rsidR="00F74452" w:rsidRPr="00922438" w:rsidRDefault="00195F09" w:rsidP="00195F09">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452" w:rsidRPr="00922438">
        <w:rPr>
          <w:rFonts w:ascii="Times New Roman" w:hAnsi="Times New Roman" w:cs="Times New Roman"/>
          <w:sz w:val="24"/>
          <w:szCs w:val="24"/>
        </w:rPr>
        <w:t xml:space="preserve"> 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r w:rsidR="0075237D" w:rsidRPr="00922438">
        <w:rPr>
          <w:rFonts w:ascii="Times New Roman" w:hAnsi="Times New Roman" w:cs="Times New Roman"/>
          <w:sz w:val="24"/>
          <w:szCs w:val="24"/>
        </w:rPr>
        <w:t xml:space="preserve">          </w:t>
      </w:r>
      <w:r w:rsidR="00F74452" w:rsidRPr="00922438">
        <w:rPr>
          <w:rFonts w:ascii="Times New Roman" w:hAnsi="Times New Roman" w:cs="Times New Roman"/>
          <w:sz w:val="24"/>
          <w:szCs w:val="24"/>
        </w:rPr>
        <w:t xml:space="preserve">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w:t>
      </w:r>
    </w:p>
    <w:p w:rsidR="00F74452"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Послебукварный (заключительный) –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F74452"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После обучения грамоте начинается раздельное изучение русского языка и литературного чтения. Систематический курс русского языка представлен в программе следующими содержательными линиями:  система языка (основы лингвистических знаний): лексика, фонетика и орфоэпия, графика, состав слова (морфемика), грамматика (морфология и синтаксис); орфография и пунктуация; развитие речи. </w:t>
      </w:r>
    </w:p>
    <w:p w:rsidR="0075237D"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r w:rsidR="0075237D" w:rsidRPr="00922438">
        <w:rPr>
          <w:rFonts w:ascii="Times New Roman" w:hAnsi="Times New Roman" w:cs="Times New Roman"/>
          <w:sz w:val="24"/>
          <w:szCs w:val="24"/>
        </w:rPr>
        <w:t xml:space="preserve">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w:t>
      </w:r>
      <w:r w:rsidR="006D1FE0" w:rsidRPr="00922438">
        <w:rPr>
          <w:rFonts w:ascii="Times New Roman" w:hAnsi="Times New Roman" w:cs="Times New Roman"/>
          <w:sz w:val="24"/>
          <w:szCs w:val="24"/>
        </w:rPr>
        <w:t xml:space="preserve"> раздела в программу усиливает  </w:t>
      </w:r>
      <w:r w:rsidRPr="00922438">
        <w:rPr>
          <w:rFonts w:ascii="Times New Roman" w:hAnsi="Times New Roman" w:cs="Times New Roman"/>
          <w:sz w:val="24"/>
          <w:szCs w:val="24"/>
        </w:rPr>
        <w:t xml:space="preserve">внимание к формированию коммуникативных умений и навыков, актуальных для практики общения младших школьников. 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w:t>
      </w:r>
      <w:r w:rsidRPr="00922438">
        <w:rPr>
          <w:rFonts w:ascii="Times New Roman" w:hAnsi="Times New Roman" w:cs="Times New Roman"/>
          <w:sz w:val="24"/>
          <w:szCs w:val="24"/>
        </w:rPr>
        <w:lastRenderedPageBreak/>
        <w:t xml:space="preserve">фонетической, лексической, словообразовательной и грамматической (морфологической и синтаксической).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Серьёзное внимание уделяется в программе формированию фонетико</w:t>
      </w:r>
      <w:r w:rsidR="006D1FE0" w:rsidRPr="00922438">
        <w:rPr>
          <w:rFonts w:ascii="Times New Roman" w:hAnsi="Times New Roman" w:cs="Times New Roman"/>
          <w:sz w:val="24"/>
          <w:szCs w:val="24"/>
        </w:rPr>
        <w:t>-</w:t>
      </w:r>
      <w:r w:rsidRPr="00922438">
        <w:rPr>
          <w:rFonts w:ascii="Times New Roman" w:hAnsi="Times New Roman" w:cs="Times New Roman"/>
          <w:sz w:val="24"/>
          <w:szCs w:val="24"/>
        </w:rPr>
        <w:t xml:space="preserve">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 </w:t>
      </w:r>
      <w:r w:rsidR="006D1FE0"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 Содержание программы является основой для овладения учащимися приёмами активного </w:t>
      </w:r>
      <w:r w:rsidRPr="00922438">
        <w:rPr>
          <w:rFonts w:ascii="Times New Roman" w:hAnsi="Times New Roman" w:cs="Times New Roman"/>
          <w:sz w:val="24"/>
          <w:szCs w:val="24"/>
        </w:rPr>
        <w:lastRenderedPageBreak/>
        <w:t xml:space="preserve">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 </w:t>
      </w:r>
      <w:r w:rsidR="006D1FE0" w:rsidRPr="00922438">
        <w:rPr>
          <w:rFonts w:ascii="Times New Roman" w:hAnsi="Times New Roman" w:cs="Times New Roman"/>
          <w:sz w:val="24"/>
          <w:szCs w:val="24"/>
        </w:rPr>
        <w:t xml:space="preserve"> </w:t>
      </w:r>
    </w:p>
    <w:p w:rsidR="00F74452"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6D1FE0" w:rsidRPr="00922438" w:rsidRDefault="00F7445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В освоение содержательной области «Филология» используются 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74452" w:rsidRPr="00922438" w:rsidRDefault="00F74452" w:rsidP="00EF631F">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На изучение русского языка </w:t>
      </w:r>
      <w:r w:rsidR="008B61C3" w:rsidRPr="00922438">
        <w:rPr>
          <w:rFonts w:ascii="Times New Roman" w:hAnsi="Times New Roman" w:cs="Times New Roman"/>
          <w:sz w:val="24"/>
          <w:szCs w:val="24"/>
        </w:rPr>
        <w:t xml:space="preserve">в МБОУ ООШ д. Саузбаш </w:t>
      </w:r>
      <w:r w:rsidRPr="00922438">
        <w:rPr>
          <w:rFonts w:ascii="Times New Roman" w:hAnsi="Times New Roman" w:cs="Times New Roman"/>
          <w:sz w:val="24"/>
          <w:szCs w:val="24"/>
        </w:rPr>
        <w:t xml:space="preserve">отводится в 1 классе – </w:t>
      </w:r>
      <w:r w:rsidR="006D1FE0" w:rsidRPr="00922438">
        <w:rPr>
          <w:rFonts w:ascii="Times New Roman" w:hAnsi="Times New Roman" w:cs="Times New Roman"/>
          <w:sz w:val="24"/>
          <w:szCs w:val="24"/>
        </w:rPr>
        <w:t>132</w:t>
      </w:r>
      <w:r w:rsidRPr="00922438">
        <w:rPr>
          <w:rFonts w:ascii="Times New Roman" w:hAnsi="Times New Roman" w:cs="Times New Roman"/>
          <w:sz w:val="24"/>
          <w:szCs w:val="24"/>
        </w:rPr>
        <w:t xml:space="preserve"> ч (33 учебные недели), во 2-4 классах – по 170 ч (3</w:t>
      </w:r>
      <w:r w:rsidR="002C7B3F" w:rsidRPr="00922438">
        <w:rPr>
          <w:rFonts w:ascii="Times New Roman" w:hAnsi="Times New Roman" w:cs="Times New Roman"/>
          <w:sz w:val="24"/>
          <w:szCs w:val="24"/>
        </w:rPr>
        <w:t>5</w:t>
      </w:r>
      <w:r w:rsidRPr="00922438">
        <w:rPr>
          <w:rFonts w:ascii="Times New Roman" w:hAnsi="Times New Roman" w:cs="Times New Roman"/>
          <w:sz w:val="24"/>
          <w:szCs w:val="24"/>
        </w:rPr>
        <w:t xml:space="preserve"> у</w:t>
      </w:r>
      <w:r w:rsidR="00EF631F">
        <w:rPr>
          <w:rFonts w:ascii="Times New Roman" w:hAnsi="Times New Roman" w:cs="Times New Roman"/>
          <w:sz w:val="24"/>
          <w:szCs w:val="24"/>
        </w:rPr>
        <w:t>чебные недели в каждом классе).</w:t>
      </w:r>
    </w:p>
    <w:p w:rsidR="006D1FE0" w:rsidRPr="00922438" w:rsidRDefault="006D1FE0" w:rsidP="00EF631F">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 xml:space="preserve">Литературное чтение </w:t>
      </w:r>
    </w:p>
    <w:p w:rsidR="00F74452" w:rsidRPr="00EF631F" w:rsidRDefault="006D1FE0" w:rsidP="00EF631F">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Общая характеристика курса.</w:t>
      </w:r>
    </w:p>
    <w:p w:rsidR="00CA5A3B" w:rsidRPr="00922438" w:rsidRDefault="00CA5A3B"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Литературное чтение – один из основных предметов в обучении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 </w:t>
      </w:r>
    </w:p>
    <w:p w:rsidR="00CA5A3B" w:rsidRPr="00922438" w:rsidRDefault="00CA5A3B"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Успешность изучения курса литературного чтения обеспечивает результативность по другим предметам начальной школы. </w:t>
      </w:r>
    </w:p>
    <w:p w:rsidR="00CA5A3B" w:rsidRPr="00922438" w:rsidRDefault="00CA5A3B"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Курс литературного чтения направлен на достижение следующих </w:t>
      </w:r>
      <w:r w:rsidRPr="00922438">
        <w:rPr>
          <w:rFonts w:ascii="Times New Roman" w:hAnsi="Times New Roman" w:cs="Times New Roman"/>
          <w:b/>
          <w:sz w:val="24"/>
          <w:szCs w:val="24"/>
        </w:rPr>
        <w:t>целей:</w:t>
      </w:r>
      <w:r w:rsidRPr="00922438">
        <w:rPr>
          <w:rFonts w:ascii="Times New Roman" w:hAnsi="Times New Roman" w:cs="Times New Roman"/>
          <w:sz w:val="24"/>
          <w:szCs w:val="24"/>
        </w:rPr>
        <w:t xml:space="preserve"> </w:t>
      </w:r>
    </w:p>
    <w:p w:rsidR="00CA5A3B" w:rsidRPr="00922438" w:rsidRDefault="00CA5A3B"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 </w:t>
      </w:r>
    </w:p>
    <w:p w:rsidR="00CA5A3B" w:rsidRPr="00922438" w:rsidRDefault="00CA5A3B"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CA5A3B" w:rsidRPr="00922438" w:rsidRDefault="00CA5A3B"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8B61C3" w:rsidRPr="00922438" w:rsidRDefault="00CA5A3B"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Основные особенности программы. 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 </w:t>
      </w:r>
      <w:r w:rsidR="008B61C3"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 </w:t>
      </w:r>
    </w:p>
    <w:p w:rsidR="00DE2229" w:rsidRPr="00922438" w:rsidRDefault="00CA5A3B" w:rsidP="00EF631F">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 изучение литературного чтения </w:t>
      </w:r>
      <w:r w:rsidR="008B61C3" w:rsidRPr="00922438">
        <w:rPr>
          <w:rFonts w:ascii="Times New Roman" w:hAnsi="Times New Roman" w:cs="Times New Roman"/>
          <w:sz w:val="24"/>
          <w:szCs w:val="24"/>
        </w:rPr>
        <w:t xml:space="preserve">в МБОУ ООШ д. Саузбаш </w:t>
      </w:r>
      <w:r w:rsidRPr="00922438">
        <w:rPr>
          <w:rFonts w:ascii="Times New Roman" w:hAnsi="Times New Roman" w:cs="Times New Roman"/>
          <w:sz w:val="24"/>
          <w:szCs w:val="24"/>
        </w:rPr>
        <w:t xml:space="preserve">рассчитан на </w:t>
      </w:r>
      <w:r w:rsidR="008B61C3" w:rsidRPr="00922438">
        <w:rPr>
          <w:rFonts w:ascii="Times New Roman" w:hAnsi="Times New Roman" w:cs="Times New Roman"/>
          <w:sz w:val="24"/>
          <w:szCs w:val="24"/>
        </w:rPr>
        <w:t>372</w:t>
      </w:r>
      <w:r w:rsidRPr="00922438">
        <w:rPr>
          <w:rFonts w:ascii="Times New Roman" w:hAnsi="Times New Roman" w:cs="Times New Roman"/>
          <w:sz w:val="24"/>
          <w:szCs w:val="24"/>
        </w:rPr>
        <w:t xml:space="preserve"> ч: в 1 классе –</w:t>
      </w:r>
      <w:r w:rsidR="008B61C3" w:rsidRPr="00922438">
        <w:rPr>
          <w:rFonts w:ascii="Times New Roman" w:hAnsi="Times New Roman" w:cs="Times New Roman"/>
          <w:sz w:val="24"/>
          <w:szCs w:val="24"/>
        </w:rPr>
        <w:t>66</w:t>
      </w:r>
      <w:r w:rsidRPr="00922438">
        <w:rPr>
          <w:rFonts w:ascii="Times New Roman" w:hAnsi="Times New Roman" w:cs="Times New Roman"/>
          <w:sz w:val="24"/>
          <w:szCs w:val="24"/>
        </w:rPr>
        <w:t xml:space="preserve"> ч (33 учебные недели), во 2-4 классах – по </w:t>
      </w:r>
      <w:r w:rsidR="008B61C3" w:rsidRPr="00922438">
        <w:rPr>
          <w:rFonts w:ascii="Times New Roman" w:hAnsi="Times New Roman" w:cs="Times New Roman"/>
          <w:sz w:val="24"/>
          <w:szCs w:val="24"/>
        </w:rPr>
        <w:t>102</w:t>
      </w:r>
      <w:r w:rsidRPr="00922438">
        <w:rPr>
          <w:rFonts w:ascii="Times New Roman" w:hAnsi="Times New Roman" w:cs="Times New Roman"/>
          <w:sz w:val="24"/>
          <w:szCs w:val="24"/>
        </w:rPr>
        <w:t xml:space="preserve"> ч (3</w:t>
      </w:r>
      <w:r w:rsidR="002C7B3F" w:rsidRPr="00922438">
        <w:rPr>
          <w:rFonts w:ascii="Times New Roman" w:hAnsi="Times New Roman" w:cs="Times New Roman"/>
          <w:sz w:val="24"/>
          <w:szCs w:val="24"/>
        </w:rPr>
        <w:t>5</w:t>
      </w:r>
      <w:r w:rsidRPr="00922438">
        <w:rPr>
          <w:rFonts w:ascii="Times New Roman" w:hAnsi="Times New Roman" w:cs="Times New Roman"/>
          <w:sz w:val="24"/>
          <w:szCs w:val="24"/>
        </w:rPr>
        <w:t xml:space="preserve"> учебные недели в каждом классе).</w:t>
      </w:r>
    </w:p>
    <w:p w:rsidR="00DE2229" w:rsidRPr="00922438" w:rsidRDefault="00DE2229"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Родной ( татарский) язык и литературное чтение на родном языке</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Основные </w:t>
      </w:r>
      <w:r w:rsidRPr="00922438">
        <w:rPr>
          <w:rFonts w:ascii="Times New Roman" w:hAnsi="Times New Roman" w:cs="Times New Roman"/>
          <w:b/>
          <w:sz w:val="24"/>
          <w:szCs w:val="24"/>
        </w:rPr>
        <w:t>задачи</w:t>
      </w:r>
      <w:r w:rsidRPr="00922438">
        <w:rPr>
          <w:rFonts w:ascii="Times New Roman" w:hAnsi="Times New Roman" w:cs="Times New Roman"/>
          <w:sz w:val="24"/>
          <w:szCs w:val="24"/>
        </w:rPr>
        <w:t xml:space="preserve"> содержания учебного предмета:</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-развивать диалогическую и монологическую устную и письменную речь; </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-развивать коммуника</w:t>
      </w:r>
      <w:r w:rsidRPr="00922438">
        <w:rPr>
          <w:rFonts w:ascii="Times New Roman" w:hAnsi="Times New Roman" w:cs="Times New Roman"/>
          <w:sz w:val="24"/>
          <w:szCs w:val="24"/>
        </w:rPr>
        <w:softHyphen/>
        <w:t>тивные умения;</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-иметь представления о правилах речевого и неречевого поведения в процессе общения;</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-развивать  начальные умения в области слушания, говорения, чтения и письма;</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-развивать нравственные и эстетические чувства; </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-развивать способности к творческой деятель</w:t>
      </w:r>
      <w:r w:rsidRPr="00922438">
        <w:rPr>
          <w:rFonts w:ascii="Times New Roman" w:hAnsi="Times New Roman" w:cs="Times New Roman"/>
          <w:sz w:val="24"/>
          <w:szCs w:val="24"/>
        </w:rPr>
        <w:softHyphen/>
        <w:t>ности;</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добукварного (подготовительного), букварного (основного) и послебукварного (заключительного). </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Добукварный 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иговорения. Стоит и другая задача – приобщение к учебной деятельности, приучение к требованиям школы. </w:t>
      </w:r>
    </w:p>
    <w:p w:rsidR="00DE2229" w:rsidRPr="00922438" w:rsidRDefault="00DE222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w:t>
      </w:r>
      <w:r w:rsidRPr="00922438">
        <w:rPr>
          <w:rFonts w:ascii="Times New Roman" w:hAnsi="Times New Roman" w:cs="Times New Roman"/>
          <w:sz w:val="24"/>
          <w:szCs w:val="24"/>
        </w:rPr>
        <w:lastRenderedPageBreak/>
        <w:t xml:space="preserve">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w:t>
      </w:r>
    </w:p>
    <w:p w:rsidR="00DE2229" w:rsidRPr="00922438" w:rsidRDefault="00DE2229" w:rsidP="00EF631F">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 </w:t>
      </w:r>
    </w:p>
    <w:p w:rsidR="00DE2229" w:rsidRPr="00922438" w:rsidRDefault="00DE2229"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Послебукварный (заключительный) –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8B61C3" w:rsidRPr="00922438" w:rsidRDefault="00DE2229"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После обучения грамоте начинается раздельное изучение русского языка и литературного чтения. Систематический курс русского языка представлен в программе следующими содержательными линиями:  система языка (основы лингвистических знаний): лексика, фонетика и орфоэпия, графика, состав слова (морфемика), грамматика (морфология и синтаксис); орфография и пунктуация; развитие речи. </w:t>
      </w:r>
    </w:p>
    <w:p w:rsidR="008B61C3" w:rsidRPr="00922438" w:rsidRDefault="008B61C3"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Иностранный язык. Английский  язык.</w:t>
      </w:r>
    </w:p>
    <w:p w:rsidR="008B61C3" w:rsidRPr="00922438" w:rsidRDefault="008B61C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Общая характеристика учебного предмета.</w:t>
      </w:r>
      <w:r w:rsidRPr="00922438">
        <w:rPr>
          <w:rFonts w:ascii="Times New Roman" w:hAnsi="Times New Roman" w:cs="Times New Roman"/>
          <w:sz w:val="24"/>
          <w:szCs w:val="24"/>
        </w:rPr>
        <w:t xml:space="preserve"> </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полифункциональностью (может выступать как цель обучения и как средство приобретения сведений в самых различных областях знания). 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Иностранный язык расширяет </w:t>
      </w:r>
      <w:r w:rsidRPr="00922438">
        <w:rPr>
          <w:rFonts w:ascii="Times New Roman" w:hAnsi="Times New Roman" w:cs="Times New Roman"/>
          <w:sz w:val="24"/>
          <w:szCs w:val="24"/>
        </w:rPr>
        <w:lastRenderedPageBreak/>
        <w:t xml:space="preserve">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8B61C3" w:rsidRPr="00922438" w:rsidRDefault="008B61C3"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Цели  и задачи учебного курса: </w:t>
      </w:r>
    </w:p>
    <w:p w:rsidR="00EF631F"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61C3" w:rsidRPr="00922438">
        <w:rPr>
          <w:rFonts w:ascii="Times New Roman" w:hAnsi="Times New Roman" w:cs="Times New Roman"/>
          <w:sz w:val="24"/>
          <w:szCs w:val="24"/>
        </w:rPr>
        <w:t>1. Развивать коммуникативную компетенцию на уроках английского языка в совокупности ее составляющих – речевой, языковой, социокультурной, компенса</w:t>
      </w:r>
      <w:r>
        <w:rPr>
          <w:rFonts w:ascii="Times New Roman" w:hAnsi="Times New Roman" w:cs="Times New Roman"/>
          <w:sz w:val="24"/>
          <w:szCs w:val="24"/>
        </w:rPr>
        <w:t xml:space="preserve">торной, учебно-познавательной: </w:t>
      </w:r>
    </w:p>
    <w:p w:rsidR="008B61C3"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61C3" w:rsidRPr="00922438">
        <w:rPr>
          <w:rFonts w:ascii="Times New Roman" w:hAnsi="Times New Roman" w:cs="Times New Roman"/>
          <w:sz w:val="24"/>
          <w:szCs w:val="24"/>
        </w:rPr>
        <w:t xml:space="preserve">- речевая компетенция – развиваются сформированные в первый год обучения коммуникативные умения в говорении, аудировании, чтении, письме; </w:t>
      </w:r>
    </w:p>
    <w:p w:rsidR="008B61C3"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61C3" w:rsidRPr="00922438">
        <w:rPr>
          <w:rFonts w:ascii="Times New Roman" w:hAnsi="Times New Roman" w:cs="Times New Roman"/>
          <w:sz w:val="24"/>
          <w:szCs w:val="24"/>
        </w:rPr>
        <w:t>- языковая компетенция – накапливаются новые языковые средства, обеспечивающие возможность общаться на темы, предусмотренные стандартом и примерной программой для данного этапа;</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-социокультурная компетенция – школьники приобщаются к культуре и реалиям стран, говорящих на английском языке, в рамках тем и ситуаций общения, отвечающих их опыту, интересам, соответствующих их психологическим особенностям. Формируется умение представлять свою собственную страну, ее культуру в условиях межкультурного общения посредством ознакомления учащихся с соответствующим страноведческим, культуроведческим и социолингвистическим материалом, широко представленным в учебном курсе. </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Способствовать развитию личности учащихся посредством воспитательного потенциала уроков английского языка: </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формирование у учащихся потребности в изучении английского языка и в овладении им как средством общения, познания и социальной адаптации в поликультурном, полиэтническом мире.</w:t>
      </w:r>
    </w:p>
    <w:p w:rsidR="008B61C3"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-воспитание качеств гражданина, патриота; развитие стремления к взаимопониманию между людьми разных сообществ, толерантного отношения к проявлениям иной культуры. </w:t>
      </w:r>
    </w:p>
    <w:p w:rsidR="00A30559"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Основные особенности программы. </w:t>
      </w:r>
    </w:p>
    <w:p w:rsidR="00A30559"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предусматривает изучение предметных тем ФГОС, распределение учебных часов по разделам курса и предполагает последовательность разделов предмета «Английский язык» с учетом межпредметных связей и логики учебного процесса. </w:t>
      </w:r>
    </w:p>
    <w:p w:rsidR="00A30559"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Программа реализуется в классах  для детей с ограниченными возможностями здоровья, которых отличает неустойчивость и неравномерность внимания, повышенная отвлекаемость; учащиеся испытывают большие затруднения при запоминании, сохранении и воспроизведении материала. У учащихся низкий уровень мотивации, недостаточность организованности и целенаправленности, выраженная истощаемость нервной системы, импульсивность. На уровне импрессивной речи отмечаются трудности в понимании сложных логико-грамматических конструкций. Дети имеют ограниченный словарный запас.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w:t>
      </w:r>
    </w:p>
    <w:p w:rsidR="00A30559" w:rsidRPr="00922438" w:rsidRDefault="008B61C3"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Создание благоприятных условий, способствующих умственному, эмоциональному и физическому развитию личности учащихся дает положительные результаты в обучении детей с  ограниченными возможностями здоровья. В связи с этим на уроках английского языка решаются коррекционные задачи: совершенствование фонетической стороны речи в работе с пословицами, поговорками, в речевых разминках. Расширение импрессивного словаря при чтении стихотворений, описательного рассказа, при подборе наречий, построении сравнительных конструкций. Воспитание интонационной выразительности речи при составлении связного высказывания; при чтении, пересказе. Сюжетноролевые игры, рассказы по опорным схемам, заучивание стихов, песен  способствуют развитию  памяти, речи,  </w:t>
      </w:r>
      <w:r w:rsidRPr="00922438">
        <w:rPr>
          <w:rFonts w:ascii="Times New Roman" w:hAnsi="Times New Roman" w:cs="Times New Roman"/>
          <w:sz w:val="24"/>
          <w:szCs w:val="24"/>
        </w:rPr>
        <w:lastRenderedPageBreak/>
        <w:t xml:space="preserve">воображения, мышления учащихся.  Коррекция памяти, мышления, воображения осуществляется на учебном материале, либо с использованием специальных коррекционных заданий. </w:t>
      </w:r>
    </w:p>
    <w:p w:rsidR="00A30559" w:rsidRPr="00922438" w:rsidRDefault="008B61C3"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Для реализации рабочей программы по УП VII вида обучение предмету «Английский язык» осуществляется во 2-3 классах по учебникам </w:t>
      </w:r>
      <w:r w:rsidR="002C7B3F" w:rsidRPr="00922438">
        <w:rPr>
          <w:rFonts w:ascii="Times New Roman" w:eastAsia="Times New Roman" w:hAnsi="Times New Roman" w:cs="Times New Roman"/>
          <w:color w:val="000000"/>
          <w:kern w:val="0"/>
          <w:sz w:val="24"/>
          <w:szCs w:val="24"/>
          <w:lang w:eastAsia="ru-RU"/>
        </w:rPr>
        <w:t>Быкова Н.И., Дули Д., Поспелова М.Д. и др. Английский язык.</w:t>
      </w:r>
    </w:p>
    <w:p w:rsidR="00A30559" w:rsidRPr="00922438" w:rsidRDefault="008B61C3"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Материал учебников отвечает требованиям преподавания в классах для обучающихся с ОВЗ (ЗПР):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8B61C3" w:rsidRPr="00922438">
        <w:rPr>
          <w:rFonts w:ascii="Times New Roman" w:hAnsi="Times New Roman" w:cs="Times New Roman"/>
          <w:sz w:val="24"/>
          <w:szCs w:val="24"/>
        </w:rPr>
        <w:t xml:space="preserve"> при соответствующей адаптации учебник доступен для детей с ограниченными возможностями здоровья;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8B61C3" w:rsidRPr="00922438">
        <w:rPr>
          <w:rFonts w:ascii="Times New Roman" w:hAnsi="Times New Roman" w:cs="Times New Roman"/>
          <w:sz w:val="24"/>
          <w:szCs w:val="24"/>
        </w:rPr>
        <w:t xml:space="preserve"> акцент при отборе учебного материала сделан на социокультурную составляющую иноязычной коммуникативной компетенции;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8B61C3" w:rsidRPr="00922438">
        <w:rPr>
          <w:rFonts w:ascii="Times New Roman" w:hAnsi="Times New Roman" w:cs="Times New Roman"/>
          <w:sz w:val="24"/>
          <w:szCs w:val="24"/>
        </w:rPr>
        <w:t xml:space="preserve"> имеет большое разнообразие дополнительного материала, сведений из различных областей знаний;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8B61C3" w:rsidRPr="00922438">
        <w:rPr>
          <w:rFonts w:ascii="Times New Roman" w:hAnsi="Times New Roman" w:cs="Times New Roman"/>
          <w:sz w:val="24"/>
          <w:szCs w:val="24"/>
        </w:rPr>
        <w:t xml:space="preserve"> многообразие тренировочных упражнений способствуют запоминанию материала, закреплению полученных знаний;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8B61C3" w:rsidRPr="00922438">
        <w:rPr>
          <w:rFonts w:ascii="Times New Roman" w:hAnsi="Times New Roman" w:cs="Times New Roman"/>
          <w:sz w:val="24"/>
          <w:szCs w:val="24"/>
        </w:rPr>
        <w:t xml:space="preserve"> актуальность тематики учебников соответствуют современным требованиям. </w:t>
      </w:r>
    </w:p>
    <w:p w:rsidR="00A30559" w:rsidRPr="00922438" w:rsidRDefault="008B61C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Решение основных учебно-воспитательных задач обучения достигается на уроках сочетанием разнообразных форм и методов обучения. Применение на уроках приемов современных педагогических технологий, таких как, коммуникативный метод обучения, игровые технологии способствует развитию у учащихся мышления, памяти, внимания. Большое значение придается организации повторения и закрепления изученного материала, обобщению и систематизации знаний. Уделяется внимание формированию умений и навыков, организации учебного труда учащихся. Личностно-ориентированный подход, применение здоровье-сберегающих технологий - неотъемлемая составляющая образовательного процесса при обучении детей с ограниченными возможностями здоровья</w:t>
      </w:r>
      <w:r w:rsidR="00A30559" w:rsidRPr="00922438">
        <w:rPr>
          <w:rFonts w:ascii="Times New Roman" w:hAnsi="Times New Roman" w:cs="Times New Roman"/>
          <w:sz w:val="24"/>
          <w:szCs w:val="24"/>
        </w:rPr>
        <w:t>.</w:t>
      </w:r>
    </w:p>
    <w:p w:rsidR="00F74452" w:rsidRPr="00922438" w:rsidRDefault="008B61C3"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Федеральный базисный учебный план для специальных (коррекционных) образовательных учреждений РФ отводит для изучения предмета «Иностранный язык» (английский) на уровне начального общего образования: 3</w:t>
      </w:r>
      <w:r w:rsidR="002C7B3F" w:rsidRPr="00922438">
        <w:rPr>
          <w:rFonts w:ascii="Times New Roman" w:hAnsi="Times New Roman" w:cs="Times New Roman"/>
          <w:sz w:val="24"/>
          <w:szCs w:val="24"/>
        </w:rPr>
        <w:t>5</w:t>
      </w:r>
      <w:r w:rsidRPr="00922438">
        <w:rPr>
          <w:rFonts w:ascii="Times New Roman" w:hAnsi="Times New Roman" w:cs="Times New Roman"/>
          <w:sz w:val="24"/>
          <w:szCs w:val="24"/>
        </w:rPr>
        <w:t xml:space="preserve"> учебных часа, из расчета 1 час в неделю. Для реализации программ по английскому языку  добавлен 1 час из части формируемой участниками образовательного процесса. Следовательно, рабочая программа рассчитана на 204 часа, из расчета 2 часа в неделю во 2-4 классах (по </w:t>
      </w:r>
      <w:r w:rsidR="002C7B3F" w:rsidRPr="00922438">
        <w:rPr>
          <w:rFonts w:ascii="Times New Roman" w:hAnsi="Times New Roman" w:cs="Times New Roman"/>
          <w:sz w:val="24"/>
          <w:szCs w:val="24"/>
        </w:rPr>
        <w:t>70</w:t>
      </w:r>
      <w:r w:rsidRPr="00922438">
        <w:rPr>
          <w:rFonts w:ascii="Times New Roman" w:hAnsi="Times New Roman" w:cs="Times New Roman"/>
          <w:sz w:val="24"/>
          <w:szCs w:val="24"/>
        </w:rPr>
        <w:t xml:space="preserve"> часов). </w:t>
      </w:r>
      <w:r w:rsidR="00CA5A3B" w:rsidRPr="00922438">
        <w:rPr>
          <w:rFonts w:ascii="Times New Roman" w:hAnsi="Times New Roman" w:cs="Times New Roman"/>
          <w:sz w:val="24"/>
          <w:szCs w:val="24"/>
        </w:rPr>
        <w:t xml:space="preserve">  </w:t>
      </w:r>
    </w:p>
    <w:p w:rsidR="00A30559" w:rsidRPr="00922438" w:rsidRDefault="00A30559"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Математика.</w:t>
      </w:r>
    </w:p>
    <w:p w:rsidR="00A30559" w:rsidRPr="00922438" w:rsidRDefault="00A30559"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Общая характеристика курса.</w:t>
      </w:r>
      <w:r w:rsidRPr="00922438">
        <w:rPr>
          <w:rFonts w:ascii="Times New Roman" w:hAnsi="Times New Roman" w:cs="Times New Roman"/>
          <w:sz w:val="24"/>
          <w:szCs w:val="24"/>
        </w:rPr>
        <w:t xml:space="preserve"> </w:t>
      </w:r>
    </w:p>
    <w:p w:rsidR="00A30559"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0559" w:rsidRPr="00922438">
        <w:rPr>
          <w:rFonts w:ascii="Times New Roman" w:hAnsi="Times New Roman" w:cs="Times New Roman"/>
          <w:sz w:val="24"/>
          <w:szCs w:val="24"/>
        </w:rPr>
        <w:t xml:space="preserve">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 </w:t>
      </w:r>
    </w:p>
    <w:p w:rsidR="00A30559" w:rsidRPr="00922438" w:rsidRDefault="00EF631F" w:rsidP="00EF631F">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0559" w:rsidRPr="00922438">
        <w:rPr>
          <w:rFonts w:ascii="Times New Roman" w:hAnsi="Times New Roman" w:cs="Times New Roman"/>
          <w:sz w:val="24"/>
          <w:szCs w:val="24"/>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b/>
          <w:sz w:val="24"/>
          <w:szCs w:val="24"/>
        </w:rPr>
      </w:pPr>
      <w:r w:rsidRPr="00922438">
        <w:rPr>
          <w:rFonts w:ascii="Times New Roman" w:hAnsi="Times New Roman" w:cs="Times New Roman"/>
          <w:b/>
          <w:sz w:val="24"/>
          <w:szCs w:val="24"/>
        </w:rPr>
        <w:t xml:space="preserve">Основными целями начального обучения математике являются: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Математическое развитие младших школьников.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системы начальных математических знаний.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Воспитание интереса к математике, к умственной деятельности. Программа определяет ряд задач, решение которых направлено на достижение основных целей начального математического образования:</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 развитие основ логического, знаково-символического и алгоритмического мышления;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пространственного воображения;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математической речи;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формирование системы начальных математических знаний и умений их применять для решения учебно-познавательных и практических задач;</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формирование умения вести поиск информации и работать с ней; — формирование первоначальных представлений о компьютерной грамотности; — развитие познавательных способностей; — воспитание стремления к расширению математических знаний;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критичности мышления;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умений аргументированно обосновывать и отстаивать высказанное суждение, оценивать и принимать суждения других. </w:t>
      </w:r>
    </w:p>
    <w:p w:rsidR="00A30559" w:rsidRPr="00922438" w:rsidRDefault="00A30559"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 </w:t>
      </w:r>
    </w:p>
    <w:p w:rsidR="00A30559" w:rsidRPr="00922438" w:rsidRDefault="00A30559"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Основные особенности программы.</w:t>
      </w:r>
      <w:r w:rsidRPr="00922438">
        <w:rPr>
          <w:rFonts w:ascii="Times New Roman" w:hAnsi="Times New Roman" w:cs="Times New Roman"/>
          <w:sz w:val="24"/>
          <w:szCs w:val="24"/>
        </w:rPr>
        <w:t xml:space="preserve"> </w:t>
      </w:r>
    </w:p>
    <w:p w:rsidR="00A30559" w:rsidRPr="00922438" w:rsidRDefault="00A30559"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Начальный курс математики является курсом интегрированным: в нём объединён арифметический, геометрический и алгебраический материал.   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A30559"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A30559"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Изучение программы по математике ведётся по УМК «Школа России» и имеет ряд преимуществ: </w:t>
      </w:r>
    </w:p>
    <w:p w:rsidR="00A30559"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 Комплект включает учебники для начальной школы по основным предметам, соответствующим базисному учебному плану.</w:t>
      </w:r>
    </w:p>
    <w:p w:rsidR="00A30559"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 Комплект обеспечен учебными, методическими, дидактическими пособиями, дополнен средствами методической поддержки учителей через Интернет, пособиями для учителей   </w:t>
      </w:r>
    </w:p>
    <w:p w:rsidR="00A30559"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Комплект предполагает дифференцированные задания для учеников с разным уровнем подготовки.</w:t>
      </w:r>
    </w:p>
    <w:p w:rsidR="00A30559"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 Комплект учитывает современные требования к обеспечению физического и психологического здоровья детей, к формированию навыков здорового и безопасного образа жизни. </w:t>
      </w:r>
    </w:p>
    <w:p w:rsidR="004959F2"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В комплекте реализована новая технология конструирования учебников комплекта, которая:  </w:t>
      </w:r>
    </w:p>
    <w:p w:rsidR="004959F2"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1) улучшает и облегчает преподавание и усвоение предметного материала (единые методология, дизайн и система навигации); </w:t>
      </w:r>
    </w:p>
    <w:p w:rsidR="004959F2"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позволяет родителям стать активными участниками образовательного процесса. Учебники комплекта одобрены и рекомендованы к использованию </w:t>
      </w:r>
    </w:p>
    <w:p w:rsidR="004959F2"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4959F2"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Освоение содержательной области «Математика»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 </w:t>
      </w:r>
    </w:p>
    <w:p w:rsidR="00C52BC4" w:rsidRPr="00922438" w:rsidRDefault="00A30559" w:rsidP="00EF631F">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На реализацию программы по предмету «Математика» в каждом классе начальной школы </w:t>
      </w:r>
      <w:r w:rsidR="004959F2" w:rsidRPr="00922438">
        <w:rPr>
          <w:rFonts w:ascii="Times New Roman" w:hAnsi="Times New Roman" w:cs="Times New Roman"/>
          <w:sz w:val="24"/>
          <w:szCs w:val="24"/>
        </w:rPr>
        <w:t xml:space="preserve">в МБОУ ООШ д. Саузбаш </w:t>
      </w:r>
      <w:r w:rsidRPr="00922438">
        <w:rPr>
          <w:rFonts w:ascii="Times New Roman" w:hAnsi="Times New Roman" w:cs="Times New Roman"/>
          <w:sz w:val="24"/>
          <w:szCs w:val="24"/>
        </w:rPr>
        <w:t xml:space="preserve"> выделено следующее количество часов: курс рассчитан на 540ч - по 4 часа в неделю: в 1 классе — 132 ч (33 учебные недели), во 2—4 классах — по 136 ч (3</w:t>
      </w:r>
      <w:r w:rsidR="00EF631F">
        <w:rPr>
          <w:rFonts w:ascii="Times New Roman" w:hAnsi="Times New Roman" w:cs="Times New Roman"/>
          <w:sz w:val="24"/>
          <w:szCs w:val="24"/>
        </w:rPr>
        <w:t>5</w:t>
      </w:r>
      <w:r w:rsidRPr="00922438">
        <w:rPr>
          <w:rFonts w:ascii="Times New Roman" w:hAnsi="Times New Roman" w:cs="Times New Roman"/>
          <w:sz w:val="24"/>
          <w:szCs w:val="24"/>
        </w:rPr>
        <w:t xml:space="preserve"> учебные недели в каждом классе).</w:t>
      </w:r>
    </w:p>
    <w:p w:rsidR="00CA5A3B" w:rsidRPr="00922438" w:rsidRDefault="00CA5A3B" w:rsidP="00922438">
      <w:pPr>
        <w:tabs>
          <w:tab w:val="left" w:pos="0"/>
          <w:tab w:val="right" w:leader="dot" w:pos="9639"/>
        </w:tabs>
        <w:spacing w:after="0" w:line="240" w:lineRule="auto"/>
        <w:ind w:firstLine="709"/>
        <w:jc w:val="both"/>
        <w:rPr>
          <w:rFonts w:ascii="Times New Roman" w:hAnsi="Times New Roman" w:cs="Times New Roman"/>
          <w:sz w:val="24"/>
          <w:szCs w:val="24"/>
        </w:rPr>
      </w:pP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Окружающий мир</w:t>
      </w:r>
    </w:p>
    <w:p w:rsidR="004959F2" w:rsidRPr="00922438" w:rsidRDefault="004959F2"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b/>
          <w:sz w:val="24"/>
          <w:szCs w:val="24"/>
        </w:rPr>
        <w:t xml:space="preserve">         Общая характеристика курса</w:t>
      </w:r>
      <w:r w:rsidRPr="00922438">
        <w:rPr>
          <w:rFonts w:ascii="Times New Roman" w:hAnsi="Times New Roman" w:cs="Times New Roman"/>
          <w:sz w:val="24"/>
          <w:szCs w:val="24"/>
        </w:rPr>
        <w:t xml:space="preserve"> </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3) эколого-этическая деятельность, включающая анализ собственного отношения к миру природы и поведения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 </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Основными целями начального обучения окружающий мир являются:</w:t>
      </w:r>
    </w:p>
    <w:p w:rsidR="004959F2" w:rsidRPr="00922438" w:rsidRDefault="004959F2" w:rsidP="00EF631F">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w:t>
      </w:r>
    </w:p>
    <w:p w:rsidR="004959F2" w:rsidRPr="00922438" w:rsidRDefault="004959F2"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духовно-нравственное развитие и воспитание личности гражданина России и Башкортостана в условиях культурного и конфессионального многообразия российского общества. </w:t>
      </w:r>
    </w:p>
    <w:p w:rsidR="004959F2" w:rsidRPr="00922438" w:rsidRDefault="004959F2" w:rsidP="00922438">
      <w:pPr>
        <w:tabs>
          <w:tab w:val="left" w:pos="0"/>
          <w:tab w:val="right" w:leader="dot" w:pos="9639"/>
        </w:tabs>
        <w:spacing w:after="0" w:line="240" w:lineRule="auto"/>
        <w:jc w:val="both"/>
        <w:rPr>
          <w:rFonts w:ascii="Times New Roman" w:hAnsi="Times New Roman" w:cs="Times New Roman"/>
          <w:b/>
          <w:sz w:val="24"/>
          <w:szCs w:val="24"/>
        </w:rPr>
      </w:pPr>
      <w:r w:rsidRPr="00922438">
        <w:rPr>
          <w:rFonts w:ascii="Times New Roman" w:hAnsi="Times New Roman" w:cs="Times New Roman"/>
          <w:b/>
          <w:sz w:val="24"/>
          <w:szCs w:val="24"/>
        </w:rPr>
        <w:t xml:space="preserve">Основными задачами реализации содержания курса являются: </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lastRenderedPageBreak/>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2) осознание ребёнком ценности, целостности и многообразия окружающего мира, своего места в нём; </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3) формирование модели безопасного поведения в условиях повседневной жизни и в различных опасных и чрезвычайных ситуациях; </w:t>
      </w:r>
    </w:p>
    <w:p w:rsidR="00EF631F"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4) формирование психологической культуры и компетенции для обеспечения эффективного и безопасного взаимодействия в социуме.           </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b/>
          <w:sz w:val="24"/>
          <w:szCs w:val="24"/>
        </w:rPr>
        <w:t>Основные особенности программы.</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 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 </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4959F2" w:rsidRPr="00922438" w:rsidRDefault="004959F2" w:rsidP="00EF631F">
      <w:pPr>
        <w:tabs>
          <w:tab w:val="left" w:pos="0"/>
          <w:tab w:val="right" w:leader="dot" w:pos="9639"/>
        </w:tabs>
        <w:spacing w:after="0" w:line="240" w:lineRule="auto"/>
        <w:ind w:firstLine="142"/>
        <w:jc w:val="both"/>
        <w:rPr>
          <w:rFonts w:ascii="Times New Roman" w:hAnsi="Times New Roman" w:cs="Times New Roman"/>
          <w:sz w:val="24"/>
          <w:szCs w:val="24"/>
        </w:rPr>
      </w:pPr>
      <w:r w:rsidRPr="00922438">
        <w:rPr>
          <w:rFonts w:ascii="Times New Roman" w:hAnsi="Times New Roman" w:cs="Times New Roman"/>
          <w:sz w:val="24"/>
          <w:szCs w:val="24"/>
        </w:rPr>
        <w:t xml:space="preserve">Формирование доступных представлений о мире и практики взаимодействия с окружающим миром в рамках содержательной области «Обществознание и естествознание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используют комнатные растения, живой уголок, расположенные в здании школы. </w:t>
      </w: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 реализацию программы по предмету «Окружающий мир» в каждом классе в МБОУ ООШ д. Саузбаш выделено следующее количество часов: на весь курс 270ч – 2 часа в неделю: 1 класс — 66ч (33 учебные недели), 2, 3 и 4 классы — по </w:t>
      </w:r>
      <w:r w:rsidR="00EF631F">
        <w:rPr>
          <w:rFonts w:ascii="Times New Roman" w:hAnsi="Times New Roman" w:cs="Times New Roman"/>
          <w:sz w:val="24"/>
          <w:szCs w:val="24"/>
        </w:rPr>
        <w:t xml:space="preserve">70 </w:t>
      </w:r>
      <w:r w:rsidRPr="00922438">
        <w:rPr>
          <w:rFonts w:ascii="Times New Roman" w:hAnsi="Times New Roman" w:cs="Times New Roman"/>
          <w:sz w:val="24"/>
          <w:szCs w:val="24"/>
        </w:rPr>
        <w:t>ч (3</w:t>
      </w:r>
      <w:r w:rsidR="00EF631F">
        <w:rPr>
          <w:rFonts w:ascii="Times New Roman" w:hAnsi="Times New Roman" w:cs="Times New Roman"/>
          <w:sz w:val="24"/>
          <w:szCs w:val="24"/>
        </w:rPr>
        <w:t>5</w:t>
      </w:r>
      <w:r w:rsidRPr="00922438">
        <w:rPr>
          <w:rFonts w:ascii="Times New Roman" w:hAnsi="Times New Roman" w:cs="Times New Roman"/>
          <w:sz w:val="24"/>
          <w:szCs w:val="24"/>
        </w:rPr>
        <w:t xml:space="preserve"> учебные недели). </w:t>
      </w: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Основы религиозных культур и светской этики. </w:t>
      </w: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Общая характеристика учебного предмета.</w:t>
      </w:r>
      <w:r w:rsidRPr="00922438">
        <w:rPr>
          <w:rFonts w:ascii="Times New Roman" w:hAnsi="Times New Roman" w:cs="Times New Roman"/>
          <w:sz w:val="24"/>
          <w:szCs w:val="24"/>
        </w:rPr>
        <w:t xml:space="preserve"> </w:t>
      </w: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 сегодняшний день школа призвана решить одну из важнейших задач, а именно способствовать оздоровлению морально-нравственной атмосферы в обществе. Учебно- воспитательный процесс в рамках нового курса «Основы религиозных культур и светской этики» направлен на решение этой задачи через нравственное воспитание российских школьников на основе традиционных идеалов и общечеловеческих ценностей, развитие их интереса к окружающему миру, формирование уважительного отношения к разным взглядам и убеждениям граждан нашей многонациональной и многоконфессиональной страны. </w:t>
      </w: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Курс «Основы мировых религиозных культур» знакомит школьников с основами различных мировоззрений, носит комплексный характер, опираясь на нравственные ценности, гуманизм и духовные традиции. </w:t>
      </w:r>
    </w:p>
    <w:p w:rsidR="004959F2"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Учебный курс «Основы религиозных культур и светской этики» представляет собой единый комплекс структурно и содержательно связанных друг с другом шести учебных модулей:  «Основы православной культуры», «Основы исламской культуры», «Основы иудейской культуры», «Основы буддийской культуры», «Основы мировых религиозных культур», «Основы светской этики». </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Каждый учебный модуль, являясь частью курса, имеет логическую завершенность по отношению к установленным целям и результатам обучения и воспитания и включает в себя такой объем материала по предмету, который позволяет использовать его как </w:t>
      </w:r>
      <w:r w:rsidRPr="00922438">
        <w:rPr>
          <w:rFonts w:ascii="Times New Roman" w:hAnsi="Times New Roman" w:cs="Times New Roman"/>
          <w:sz w:val="24"/>
          <w:szCs w:val="24"/>
        </w:rPr>
        <w:lastRenderedPageBreak/>
        <w:t xml:space="preserve">самостоятельный учебный компонент. Содержание каждого из шести модулей учебного курса организовано в рамках четырёх тематических разделах: </w:t>
      </w:r>
    </w:p>
    <w:p w:rsidR="002F3D0A" w:rsidRPr="00922438" w:rsidRDefault="004959F2" w:rsidP="00EF631F">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Блок 1. Духовные ценности и нравственные идеалы в жизни человека и общества (1 час). </w:t>
      </w:r>
    </w:p>
    <w:p w:rsidR="002F3D0A" w:rsidRPr="00922438" w:rsidRDefault="004959F2" w:rsidP="00EF631F">
      <w:pPr>
        <w:tabs>
          <w:tab w:val="left" w:pos="709"/>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Блок 2. Основы традиционных религий и светской этики (16 часов). </w:t>
      </w:r>
      <w:r w:rsidR="002F3D0A"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Блок 3. Традиционные религии и этика в России 12 (часов). </w:t>
      </w:r>
    </w:p>
    <w:p w:rsidR="002F3D0A" w:rsidRPr="00922438" w:rsidRDefault="004959F2" w:rsidP="00EF631F">
      <w:pPr>
        <w:tabs>
          <w:tab w:val="left" w:pos="709"/>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Блок 4. Духовные традиции многонационального народа России (5 ч). </w:t>
      </w:r>
      <w:r w:rsidR="002F3D0A" w:rsidRPr="00922438">
        <w:rPr>
          <w:rFonts w:ascii="Times New Roman" w:hAnsi="Times New Roman" w:cs="Times New Roman"/>
          <w:sz w:val="24"/>
          <w:szCs w:val="24"/>
        </w:rPr>
        <w:t xml:space="preserve"> </w:t>
      </w:r>
    </w:p>
    <w:p w:rsidR="002F3D0A" w:rsidRPr="00922438" w:rsidRDefault="004959F2"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 Уроки в рамках этих блоков проводятся для всего класса вместе. </w:t>
      </w:r>
    </w:p>
    <w:p w:rsidR="002F3D0A" w:rsidRPr="00922438" w:rsidRDefault="002F3D0A"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4959F2" w:rsidRPr="00922438">
        <w:rPr>
          <w:rFonts w:ascii="Times New Roman" w:hAnsi="Times New Roman" w:cs="Times New Roman"/>
          <w:sz w:val="24"/>
          <w:szCs w:val="24"/>
        </w:rPr>
        <w:t xml:space="preserve">В ходе изучения второго блока учащиеся должны получить системные знания о культуре православия, культуре ислама, культуре буддизма, культуре иудаизма, других мировых религий, а также о светской этике. Второй блок завершается подведением итогов по пройденному материалу и несложными творческими работами. </w:t>
      </w:r>
    </w:p>
    <w:p w:rsidR="004959F2" w:rsidRPr="00922438" w:rsidRDefault="002F3D0A" w:rsidP="00922438">
      <w:pPr>
        <w:tabs>
          <w:tab w:val="left" w:pos="0"/>
          <w:tab w:val="right" w:leader="dot" w:pos="9639"/>
        </w:tabs>
        <w:spacing w:after="0" w:line="240" w:lineRule="auto"/>
        <w:ind w:firstLine="567"/>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4959F2" w:rsidRPr="00922438">
        <w:rPr>
          <w:rFonts w:ascii="Times New Roman" w:hAnsi="Times New Roman" w:cs="Times New Roman"/>
          <w:sz w:val="24"/>
          <w:szCs w:val="24"/>
        </w:rPr>
        <w:t xml:space="preserve">В содержании третьего блока большое место занимает семья, ценности семейной жизни. Тема Родины, патриотизма, гражданственности, любви к родной земле служения Отечеству определяет направленность большинства тем этого блока как в историческом, так и в современном контекстах, с учетом культурно-исторических особенностей нашей страны и конкретного региона, где проживает семья обучающегося. </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Второй и третий блоки изучаются учащимися одного класса раздельно, согласно избранным модулям.  </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Наличие общих базовых ценностей в первом, втором и третьем блоках позволяет плавно перейти к изучению заключительного четвертого блока «Духовные традиции многонационального народа России». Здесь происходит подготовка и презентация индивидуальных и коллективных творческих проектов учащихся. </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Цель учебного курса:</w:t>
      </w:r>
      <w:r w:rsidRPr="00922438">
        <w:rPr>
          <w:rFonts w:ascii="Times New Roman" w:hAnsi="Times New Roman" w:cs="Times New Roman"/>
          <w:sz w:val="24"/>
          <w:szCs w:val="24"/>
        </w:rPr>
        <w:t xml:space="preserve">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 </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Основные задачи учебного курса:</w:t>
      </w:r>
      <w:r w:rsidRPr="00922438">
        <w:rPr>
          <w:rFonts w:ascii="Times New Roman" w:hAnsi="Times New Roman" w:cs="Times New Roman"/>
          <w:sz w:val="24"/>
          <w:szCs w:val="24"/>
        </w:rPr>
        <w:t xml:space="preserve"> </w:t>
      </w:r>
    </w:p>
    <w:p w:rsidR="002F3D0A"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4959F2" w:rsidRPr="00922438">
        <w:rPr>
          <w:rFonts w:ascii="Times New Roman" w:hAnsi="Times New Roman" w:cs="Times New Roman"/>
          <w:sz w:val="24"/>
          <w:szCs w:val="24"/>
        </w:rPr>
        <w:t xml:space="preserve">развитие представлений школьника о значении нравственных норм и ценностей для достойной жизни личности, семьи и общества; </w:t>
      </w:r>
    </w:p>
    <w:p w:rsidR="002F3D0A" w:rsidRPr="00922438" w:rsidRDefault="002F3D0A"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sz w:val="24"/>
          <w:szCs w:val="24"/>
        </w:rPr>
        <w:t>-</w:t>
      </w:r>
      <w:r w:rsidR="004959F2" w:rsidRPr="00922438">
        <w:rPr>
          <w:rFonts w:ascii="Times New Roman" w:hAnsi="Times New Roman" w:cs="Times New Roman"/>
          <w:sz w:val="24"/>
          <w:szCs w:val="24"/>
        </w:rPr>
        <w:t xml:space="preserve"> обобщение знаний, понятий и представлений о духовной культуре и формирование у учащихся ценностно-смысловых мировоззренческих основ. </w:t>
      </w:r>
      <w:r w:rsidRPr="00922438">
        <w:rPr>
          <w:rFonts w:ascii="Times New Roman" w:hAnsi="Times New Roman" w:cs="Times New Roman"/>
          <w:sz w:val="24"/>
          <w:szCs w:val="24"/>
        </w:rPr>
        <w:t xml:space="preserve">  </w:t>
      </w:r>
      <w:r w:rsidR="004959F2" w:rsidRPr="00922438">
        <w:rPr>
          <w:rFonts w:ascii="Times New Roman" w:hAnsi="Times New Roman" w:cs="Times New Roman"/>
          <w:b/>
          <w:sz w:val="24"/>
          <w:szCs w:val="24"/>
        </w:rPr>
        <w:t>Основные особенности программы.</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Базисный учебный план для специальных (коррекционных) образовательных учреждений РФ отводит для изучения предмета «Основы религиозных культур и светской этики» 34 учебных часа  из расчета 1 час в неделю.  </w:t>
      </w:r>
    </w:p>
    <w:p w:rsidR="002F3D0A" w:rsidRPr="00922438" w:rsidRDefault="004959F2"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Данная рабочая программа и календарно-тематическое планирование предмета «Основы религиозных культур и светской этики» (Модуль «Основы светской этики») отражает практику работы М</w:t>
      </w:r>
      <w:r w:rsidR="002F3D0A" w:rsidRPr="00922438">
        <w:rPr>
          <w:rFonts w:ascii="Times New Roman" w:hAnsi="Times New Roman" w:cs="Times New Roman"/>
          <w:sz w:val="24"/>
          <w:szCs w:val="24"/>
        </w:rPr>
        <w:t>Б</w:t>
      </w:r>
      <w:r w:rsidRPr="00922438">
        <w:rPr>
          <w:rFonts w:ascii="Times New Roman" w:hAnsi="Times New Roman" w:cs="Times New Roman"/>
          <w:sz w:val="24"/>
          <w:szCs w:val="24"/>
        </w:rPr>
        <w:t xml:space="preserve">ОУ </w:t>
      </w:r>
      <w:r w:rsidR="002F3D0A" w:rsidRPr="00922438">
        <w:rPr>
          <w:rFonts w:ascii="Times New Roman" w:hAnsi="Times New Roman" w:cs="Times New Roman"/>
          <w:sz w:val="24"/>
          <w:szCs w:val="24"/>
        </w:rPr>
        <w:t>ООШ д. Саузбаш</w:t>
      </w:r>
      <w:r w:rsidRPr="00922438">
        <w:rPr>
          <w:rFonts w:ascii="Times New Roman" w:hAnsi="Times New Roman" w:cs="Times New Roman"/>
          <w:sz w:val="24"/>
          <w:szCs w:val="24"/>
        </w:rPr>
        <w:t xml:space="preserve"> в классах начальной школы. Рабочая программа предусматривает изучение предметных тем ФГОС, распределение учебных часов по разделам курса и предполагает последовательность разделов предмета «Основы религиозных культур и светской этики» с учетом межпредметных связей и логики учебного процесса. </w:t>
      </w:r>
    </w:p>
    <w:p w:rsidR="002F3D0A" w:rsidRPr="00922438" w:rsidRDefault="004959F2"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Рабочая программа реализуется в классах  для детей с ограниченными возможностями здоровья, которых отличает неустойчивость и неравномерность внимания, повышенная отвлекаемость; учащиеся испытывают большие затруднения при запоминании, сохранении и воспроизведении материала. У учащихся низкий уровень мотивации, недостаточность организованности и целенаправленности, выраженная истощаемость нервной системы, импульсивность. На уровне импрессивной речи отмечаются трудности в понимании сложных </w:t>
      </w:r>
      <w:r w:rsidRPr="00922438">
        <w:rPr>
          <w:rFonts w:ascii="Times New Roman" w:hAnsi="Times New Roman" w:cs="Times New Roman"/>
          <w:sz w:val="24"/>
          <w:szCs w:val="24"/>
        </w:rPr>
        <w:lastRenderedPageBreak/>
        <w:t xml:space="preserve">логико-грамматических конструкций.  Дети имеют ограниченный словарный запас.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  </w:t>
      </w:r>
    </w:p>
    <w:p w:rsidR="002F3D0A" w:rsidRPr="00922438" w:rsidRDefault="004959F2"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Создание благоприятных условий, способствующих умственному, эмоциональному и физическому развитию личности учащихся дает положительные результаты в обучении детей с  ограниченными возможностями здоровья. В связи с этим на уроках ОРКСЭ решаются коррекционные задачи:</w:t>
      </w:r>
    </w:p>
    <w:p w:rsidR="002F3D0A" w:rsidRPr="00922438" w:rsidRDefault="004959F2"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Расширение номинативного словаря при чтении текстов</w:t>
      </w:r>
      <w:r w:rsidR="002F3D0A" w:rsidRPr="00922438">
        <w:rPr>
          <w:rFonts w:ascii="Times New Roman" w:hAnsi="Times New Roman" w:cs="Times New Roman"/>
          <w:sz w:val="24"/>
          <w:szCs w:val="24"/>
        </w:rPr>
        <w:t>.</w:t>
      </w:r>
    </w:p>
    <w:p w:rsidR="002F3D0A" w:rsidRPr="00922438" w:rsidRDefault="004959F2"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Воспитание интонационной выразительности речи при составлении связного высказывания, при чтении, пересказе. </w:t>
      </w:r>
    </w:p>
    <w:p w:rsidR="002F3D0A" w:rsidRPr="00922438" w:rsidRDefault="004959F2"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Коррекция памяти, мышления, воображения осуществляется на учебном материале, либо с использованием специальных коррекционных заданий. </w:t>
      </w:r>
    </w:p>
    <w:p w:rsidR="00CA5A3B" w:rsidRPr="00922438" w:rsidRDefault="00356641" w:rsidP="00356641">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59F2" w:rsidRPr="00922438">
        <w:rPr>
          <w:rFonts w:ascii="Times New Roman" w:hAnsi="Times New Roman" w:cs="Times New Roman"/>
          <w:sz w:val="24"/>
          <w:szCs w:val="24"/>
        </w:rPr>
        <w:t xml:space="preserve">Для реализации рабочей программы по ОБУП VII вида обучение по предмету «Основы религиозных культур и светской этики» (модуль «Основы светской этики») осуществляется по учебнику «Основы духовнонравственной культуры народов России. Основы светской этики» </w:t>
      </w:r>
      <w:r w:rsidR="002C7B3F" w:rsidRPr="00922438">
        <w:rPr>
          <w:rFonts w:ascii="Times New Roman" w:eastAsia="Times New Roman" w:hAnsi="Times New Roman" w:cs="Times New Roman"/>
          <w:color w:val="000000"/>
          <w:kern w:val="0"/>
          <w:sz w:val="24"/>
          <w:szCs w:val="24"/>
          <w:lang w:eastAsia="ru-RU"/>
        </w:rPr>
        <w:t>Шемшурина А.И. ОРКСЭ</w:t>
      </w:r>
      <w:r w:rsidR="002C7B3F" w:rsidRPr="00922438">
        <w:rPr>
          <w:rFonts w:ascii="Times New Roman" w:hAnsi="Times New Roman" w:cs="Times New Roman"/>
          <w:sz w:val="24"/>
          <w:szCs w:val="24"/>
        </w:rPr>
        <w:t xml:space="preserve"> </w:t>
      </w:r>
      <w:r w:rsidR="004959F2" w:rsidRPr="00922438">
        <w:rPr>
          <w:rFonts w:ascii="Times New Roman" w:hAnsi="Times New Roman" w:cs="Times New Roman"/>
          <w:sz w:val="24"/>
          <w:szCs w:val="24"/>
        </w:rPr>
        <w:t>М.:Просвещение 201</w:t>
      </w:r>
      <w:r w:rsidR="002C7B3F" w:rsidRPr="00922438">
        <w:rPr>
          <w:rFonts w:ascii="Times New Roman" w:hAnsi="Times New Roman" w:cs="Times New Roman"/>
          <w:sz w:val="24"/>
          <w:szCs w:val="24"/>
        </w:rPr>
        <w:t>6</w:t>
      </w:r>
      <w:r w:rsidR="004959F2" w:rsidRPr="00922438">
        <w:rPr>
          <w:rFonts w:ascii="Times New Roman" w:hAnsi="Times New Roman" w:cs="Times New Roman"/>
          <w:sz w:val="24"/>
          <w:szCs w:val="24"/>
        </w:rPr>
        <w:t xml:space="preserve">г.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b/>
          <w:sz w:val="24"/>
          <w:szCs w:val="24"/>
        </w:rPr>
      </w:pPr>
      <w:r w:rsidRPr="00922438">
        <w:rPr>
          <w:rFonts w:ascii="Times New Roman" w:hAnsi="Times New Roman" w:cs="Times New Roman"/>
          <w:b/>
          <w:sz w:val="24"/>
          <w:szCs w:val="24"/>
        </w:rPr>
        <w:t xml:space="preserve">Изобразительное искусство </w:t>
      </w:r>
    </w:p>
    <w:p w:rsidR="007B24CD"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Общая характеристика курса.</w:t>
      </w:r>
      <w:r w:rsidRPr="00922438">
        <w:rPr>
          <w:rFonts w:ascii="Times New Roman" w:hAnsi="Times New Roman" w:cs="Times New Roman"/>
          <w:sz w:val="24"/>
          <w:szCs w:val="24"/>
        </w:rPr>
        <w:t xml:space="preserve"> </w:t>
      </w:r>
    </w:p>
    <w:p w:rsidR="007B24CD"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w:t>
      </w:r>
      <w:r w:rsidR="007B24CD" w:rsidRPr="00922438">
        <w:rPr>
          <w:rFonts w:ascii="Times New Roman" w:hAnsi="Times New Roman" w:cs="Times New Roman"/>
          <w:sz w:val="24"/>
          <w:szCs w:val="24"/>
        </w:rPr>
        <w:t>-</w:t>
      </w:r>
      <w:r w:rsidRPr="00922438">
        <w:rPr>
          <w:rFonts w:ascii="Times New Roman" w:hAnsi="Times New Roman" w:cs="Times New Roman"/>
          <w:sz w:val="24"/>
          <w:szCs w:val="24"/>
        </w:rPr>
        <w:t>образного, художественного типа м</w:t>
      </w:r>
      <w:r w:rsidR="007B24CD" w:rsidRPr="00922438">
        <w:rPr>
          <w:rFonts w:ascii="Times New Roman" w:hAnsi="Times New Roman" w:cs="Times New Roman"/>
          <w:sz w:val="24"/>
          <w:szCs w:val="24"/>
        </w:rPr>
        <w:t xml:space="preserve">ышления, что является условием </w:t>
      </w:r>
      <w:r w:rsidRPr="00922438">
        <w:rPr>
          <w:rFonts w:ascii="Times New Roman" w:hAnsi="Times New Roman" w:cs="Times New Roman"/>
          <w:sz w:val="24"/>
          <w:szCs w:val="24"/>
        </w:rPr>
        <w:t xml:space="preserve">становления интеллектуальной и духовной деятельности растущей личности. </w:t>
      </w:r>
    </w:p>
    <w:p w:rsidR="007B24CD"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Основными целями начального обучения изобразительное искусство являются:</w:t>
      </w:r>
      <w:r w:rsidRPr="00922438">
        <w:rPr>
          <w:rFonts w:ascii="Times New Roman" w:hAnsi="Times New Roman" w:cs="Times New Roman"/>
          <w:sz w:val="24"/>
          <w:szCs w:val="24"/>
        </w:rPr>
        <w:t xml:space="preserve">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Воспитание эстетических чувств, интереса к изобразительному искусству, обогащение нравственного опыта, представлений о добре и зле; </w:t>
      </w:r>
      <w:r w:rsidR="007B24CD"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воспитание нравственных чувств, уважение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искусство.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Освоение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 </w:t>
      </w:r>
    </w:p>
    <w:p w:rsidR="007B24CD"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Основными задачами</w:t>
      </w:r>
      <w:r w:rsidRPr="00922438">
        <w:rPr>
          <w:rFonts w:ascii="Times New Roman" w:hAnsi="Times New Roman" w:cs="Times New Roman"/>
          <w:sz w:val="24"/>
          <w:szCs w:val="24"/>
        </w:rPr>
        <w:t xml:space="preserve"> реализации содержания курса являются: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1. Совершенствование эмоционально-образного восприятия произведений искусства и окружающего мира.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2. Развитие способности видеть проявление художественной культуры в реальной жизни (музеи, архитектура, дизайн, скульптура и др.).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3. Формирование навыков работы с различными художественными материалами.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4. Уважения к культуре и искусству разных народов, обогащение нравственных качеств, способности проявления себя в искусстве и формирование художественных и эстетических предпочтений;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5. Развитие творческого потенциала ребенка в условиях активизации воображения и фантазии, способности к эмоционально</w:t>
      </w:r>
      <w:r w:rsidR="007B24CD" w:rsidRPr="00922438">
        <w:rPr>
          <w:rFonts w:ascii="Times New Roman" w:hAnsi="Times New Roman" w:cs="Times New Roman"/>
          <w:sz w:val="24"/>
          <w:szCs w:val="24"/>
        </w:rPr>
        <w:t>-</w:t>
      </w:r>
      <w:r w:rsidRPr="00922438">
        <w:rPr>
          <w:rFonts w:ascii="Times New Roman" w:hAnsi="Times New Roman" w:cs="Times New Roman"/>
          <w:sz w:val="24"/>
          <w:szCs w:val="24"/>
        </w:rPr>
        <w:t xml:space="preserve">чувственному восприятию окружающего мира </w:t>
      </w:r>
      <w:r w:rsidRPr="00922438">
        <w:rPr>
          <w:rFonts w:ascii="Times New Roman" w:hAnsi="Times New Roman" w:cs="Times New Roman"/>
          <w:sz w:val="24"/>
          <w:szCs w:val="24"/>
        </w:rPr>
        <w:lastRenderedPageBreak/>
        <w:t xml:space="preserve">природы и произведений разных видов искусства; развитие желания привносить в окружающую действительность красоту; навыков сотрудничества в художественной деятельности;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6. Освоение разных видов пластических искусств: живописи, графики, декоративно-прикладного искусства, архитектуры и дизайна;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7. Овладение выразительными средствами изобразительного искусства, языком графической грамоты и разными художественными материалами с опорой на возрастные интересы и предпочтения детей, их желания выразить в своем творчестве свои представления об окружающем мире; </w:t>
      </w:r>
    </w:p>
    <w:p w:rsidR="007B24CD" w:rsidRPr="00922438" w:rsidRDefault="002F3D0A"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8. Развитие опыта художественного восприятия произведений искусства. </w:t>
      </w:r>
    </w:p>
    <w:p w:rsidR="007B24CD"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Основные особенности программы.</w:t>
      </w:r>
      <w:r w:rsidRPr="00922438">
        <w:rPr>
          <w:rFonts w:ascii="Times New Roman" w:hAnsi="Times New Roman" w:cs="Times New Roman"/>
          <w:sz w:val="24"/>
          <w:szCs w:val="24"/>
        </w:rPr>
        <w:t xml:space="preserve"> </w:t>
      </w:r>
    </w:p>
    <w:p w:rsidR="007B24CD" w:rsidRPr="00922438" w:rsidRDefault="002F3D0A" w:rsidP="00356641">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Отличительная особенность  данной рабочей программы заключается в том, что, 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 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w:t>
      </w:r>
      <w:r w:rsidR="00356641">
        <w:rPr>
          <w:rFonts w:ascii="Times New Roman" w:hAnsi="Times New Roman" w:cs="Times New Roman"/>
          <w:sz w:val="24"/>
          <w:szCs w:val="24"/>
        </w:rPr>
        <w:t xml:space="preserve"> Смысловая и логическая </w:t>
      </w:r>
      <w:r w:rsidRPr="00922438">
        <w:rPr>
          <w:rFonts w:ascii="Times New Roman" w:hAnsi="Times New Roman" w:cs="Times New Roman"/>
          <w:sz w:val="24"/>
          <w:szCs w:val="24"/>
        </w:rPr>
        <w:t xml:space="preserve">последовательность программы обеспечивает целостность учебного процесса и преемственность этапов обучения. </w:t>
      </w:r>
    </w:p>
    <w:p w:rsidR="007B24CD" w:rsidRPr="00922438" w:rsidRDefault="007B24C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w:t>
      </w:r>
      <w:r w:rsidRPr="00922438">
        <w:rPr>
          <w:rFonts w:ascii="Times New Roman" w:hAnsi="Times New Roman" w:cs="Times New Roman"/>
          <w:sz w:val="24"/>
          <w:szCs w:val="24"/>
        </w:rPr>
        <w:t>-</w:t>
      </w:r>
      <w:r w:rsidR="002F3D0A" w:rsidRPr="00922438">
        <w:rPr>
          <w:rFonts w:ascii="Times New Roman" w:hAnsi="Times New Roman" w:cs="Times New Roman"/>
          <w:sz w:val="24"/>
          <w:szCs w:val="24"/>
        </w:rPr>
        <w:t>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 Систематизирующим методом является выделение трех основных видов художественной деятельности для визуальных пространственных искусств: — изобразительная художественная деятельность; — декоративная художественная деятельность; — конструктивная художественная деятельность. 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 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7B24CD" w:rsidRPr="00922438" w:rsidRDefault="007B24C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 Изобразительное искусство как учебный предмет опирается на такие учебные предметы начальной школы как: литературное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 </w:t>
      </w: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Изучение программы по изобразительному искусству ведётся по УМК «Школа России» и имеет ряд преимуществ: </w:t>
      </w:r>
    </w:p>
    <w:p w:rsidR="007B24CD" w:rsidRPr="00922438" w:rsidRDefault="00356641"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24CD"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Комплект включает учебники для начальной школы по основным предметам, соответствующим базисному учебному плану.</w:t>
      </w:r>
    </w:p>
    <w:p w:rsidR="007B24CD" w:rsidRPr="00922438" w:rsidRDefault="00356641"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 Комплект обеспечен учебными, методическими, дидактическими пособиями, дополнен средствами методической поддержки учителей через Интернет, пособиями для учителей   </w:t>
      </w:r>
    </w:p>
    <w:p w:rsidR="007B24CD" w:rsidRPr="00922438" w:rsidRDefault="00356641"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24CD"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 Комплект предполагает дифференцированные задания для учеников с разным уровнем подготовки. </w:t>
      </w:r>
    </w:p>
    <w:p w:rsidR="007B24CD" w:rsidRPr="00922438" w:rsidRDefault="00356641"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24CD"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 Комплект учитывает современные требования к обеспечению физического и психологического здоровья детей, к формированию навыков здорового и безопасного образа жизни. </w:t>
      </w:r>
    </w:p>
    <w:p w:rsidR="007B24CD" w:rsidRPr="00922438" w:rsidRDefault="00356641"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B24CD"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 В комплекте реализована новая технология конструирования учебников комплекта, которая:  </w:t>
      </w:r>
    </w:p>
    <w:p w:rsidR="007B24CD" w:rsidRPr="00922438" w:rsidRDefault="007B24C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1) улучшает и облегчает преподавание и усвоение предметного материала (единые методология, дизайн и система навигации); </w:t>
      </w:r>
    </w:p>
    <w:p w:rsidR="007B24CD" w:rsidRPr="00922438" w:rsidRDefault="007B24C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2) позволяет родителям стать активными участниками образовательного процесса. Учебники комплекта одобрены и рекомендованы к использованию. </w:t>
      </w: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2F3D0A" w:rsidRPr="00922438" w:rsidRDefault="007B24C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 Специальный учебный и дидактический материал используется для образования обучающихся с ЗПР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клей и др.). Для развития изобразительной деятельности в доступные виды художественного ремесла</w:t>
      </w:r>
      <w:r w:rsidR="00356641">
        <w:rPr>
          <w:rFonts w:ascii="Times New Roman" w:hAnsi="Times New Roman" w:cs="Times New Roman"/>
          <w:sz w:val="24"/>
          <w:szCs w:val="24"/>
        </w:rPr>
        <w:t xml:space="preserve"> </w:t>
      </w:r>
      <w:r w:rsidR="002F3D0A" w:rsidRPr="00922438">
        <w:rPr>
          <w:rFonts w:ascii="Times New Roman" w:hAnsi="Times New Roman" w:cs="Times New Roman"/>
          <w:sz w:val="24"/>
          <w:szCs w:val="24"/>
        </w:rPr>
        <w:t xml:space="preserve">используется безопасное оборудование для соответствующих работ.  </w:t>
      </w:r>
    </w:p>
    <w:p w:rsidR="00CA5A3B" w:rsidRPr="00922438" w:rsidRDefault="002F3D0A"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Учебная программа  «Изобразительное искусство» разработана для</w:t>
      </w:r>
      <w:r w:rsidR="00356641">
        <w:rPr>
          <w:rFonts w:ascii="Times New Roman" w:hAnsi="Times New Roman" w:cs="Times New Roman"/>
          <w:sz w:val="24"/>
          <w:szCs w:val="24"/>
        </w:rPr>
        <w:t xml:space="preserve"> </w:t>
      </w:r>
      <w:r w:rsidR="007B24CD" w:rsidRPr="00922438">
        <w:rPr>
          <w:rFonts w:ascii="Times New Roman" w:hAnsi="Times New Roman" w:cs="Times New Roman"/>
          <w:sz w:val="24"/>
          <w:szCs w:val="24"/>
        </w:rPr>
        <w:t>1</w:t>
      </w:r>
      <w:r w:rsidRPr="00922438">
        <w:rPr>
          <w:rFonts w:ascii="Times New Roman" w:hAnsi="Times New Roman" w:cs="Times New Roman"/>
          <w:sz w:val="24"/>
          <w:szCs w:val="24"/>
        </w:rPr>
        <w:t>-4 класса начальной школы. На реализацию в каждом классе начальной школы в авторской программе и учебному плану М</w:t>
      </w:r>
      <w:r w:rsidR="007B24CD" w:rsidRPr="00922438">
        <w:rPr>
          <w:rFonts w:ascii="Times New Roman" w:hAnsi="Times New Roman" w:cs="Times New Roman"/>
          <w:sz w:val="24"/>
          <w:szCs w:val="24"/>
        </w:rPr>
        <w:t>Б</w:t>
      </w:r>
      <w:r w:rsidRPr="00922438">
        <w:rPr>
          <w:rFonts w:ascii="Times New Roman" w:hAnsi="Times New Roman" w:cs="Times New Roman"/>
          <w:sz w:val="24"/>
          <w:szCs w:val="24"/>
        </w:rPr>
        <w:t xml:space="preserve">ОУ </w:t>
      </w:r>
      <w:r w:rsidR="007B24CD" w:rsidRPr="00922438">
        <w:rPr>
          <w:rFonts w:ascii="Times New Roman" w:hAnsi="Times New Roman" w:cs="Times New Roman"/>
          <w:sz w:val="24"/>
          <w:szCs w:val="24"/>
        </w:rPr>
        <w:t>ООШ д. Саузбаш выделено следующее количество часов: на весь курс 135ч – 1 час в неделю – 1(33 учебные недели). 2, 3 и 4 классы — 3</w:t>
      </w:r>
      <w:r w:rsidR="00897B15" w:rsidRPr="00922438">
        <w:rPr>
          <w:rFonts w:ascii="Times New Roman" w:hAnsi="Times New Roman" w:cs="Times New Roman"/>
          <w:sz w:val="24"/>
          <w:szCs w:val="24"/>
        </w:rPr>
        <w:t>5</w:t>
      </w:r>
      <w:r w:rsidR="007B24CD" w:rsidRPr="00922438">
        <w:rPr>
          <w:rFonts w:ascii="Times New Roman" w:hAnsi="Times New Roman" w:cs="Times New Roman"/>
          <w:sz w:val="24"/>
          <w:szCs w:val="24"/>
        </w:rPr>
        <w:t>ч (3</w:t>
      </w:r>
      <w:r w:rsidR="00897B15" w:rsidRPr="00922438">
        <w:rPr>
          <w:rFonts w:ascii="Times New Roman" w:hAnsi="Times New Roman" w:cs="Times New Roman"/>
          <w:sz w:val="24"/>
          <w:szCs w:val="24"/>
        </w:rPr>
        <w:t>5</w:t>
      </w:r>
      <w:r w:rsidR="007B24CD" w:rsidRPr="00922438">
        <w:rPr>
          <w:rFonts w:ascii="Times New Roman" w:hAnsi="Times New Roman" w:cs="Times New Roman"/>
          <w:sz w:val="24"/>
          <w:szCs w:val="24"/>
        </w:rPr>
        <w:t xml:space="preserve"> учебные недели).</w:t>
      </w:r>
      <w:r w:rsidR="00B66381" w:rsidRPr="00922438">
        <w:rPr>
          <w:rFonts w:ascii="Times New Roman" w:hAnsi="Times New Roman" w:cs="Times New Roman"/>
          <w:sz w:val="24"/>
          <w:szCs w:val="24"/>
        </w:rPr>
        <w:t xml:space="preserve"> </w:t>
      </w:r>
    </w:p>
    <w:p w:rsidR="00B66381" w:rsidRPr="00922438" w:rsidRDefault="00B66381" w:rsidP="00922438">
      <w:pPr>
        <w:tabs>
          <w:tab w:val="left" w:pos="0"/>
          <w:tab w:val="right" w:leader="dot" w:pos="9639"/>
        </w:tabs>
        <w:spacing w:after="0" w:line="240" w:lineRule="auto"/>
        <w:jc w:val="both"/>
        <w:rPr>
          <w:rFonts w:ascii="Times New Roman" w:hAnsi="Times New Roman" w:cs="Times New Roman"/>
          <w:sz w:val="24"/>
          <w:szCs w:val="24"/>
        </w:rPr>
      </w:pP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Музыка.</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Общая характеристика учебного предмета.</w:t>
      </w:r>
      <w:r w:rsidRPr="00922438">
        <w:rPr>
          <w:rFonts w:ascii="Times New Roman" w:hAnsi="Times New Roman" w:cs="Times New Roman"/>
          <w:sz w:val="24"/>
          <w:szCs w:val="24"/>
        </w:rPr>
        <w:t xml:space="preserve"> </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Значение предмета «Музыка» определяется необходимостью: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развития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знаний о музыке, хорового исполнительства, необходимых для ориентации ученика в сложном мире музыкального искусства;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-восприятия музыки как живого образного искусства во взаимосвязи с жизнью;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развития общих музыкальных способностей, образного ассоциативного мышления, фантазии и творческого воображения;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-воспитания эстетического отношения к миру, критического восприятия музыкальной информации;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формирования мотивационной направленности на продуктивную музыкально-творческую деятельность;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расширения музыкального и общего культурного кругозора;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-устойчивого интереса к музыке своего народа и других народов мира;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овладения основами музыкальной грамотности;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личностных оценок разнообразных явлений музыкальной культуры;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выражения учащимися собственных музыкальных впечатлений в вокализации.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Изучение предмета «Музыка» в 1-4 классах направлено на достижения </w:t>
      </w:r>
      <w:r w:rsidRPr="00922438">
        <w:rPr>
          <w:rFonts w:ascii="Times New Roman" w:hAnsi="Times New Roman" w:cs="Times New Roman"/>
          <w:b/>
          <w:sz w:val="24"/>
          <w:szCs w:val="24"/>
        </w:rPr>
        <w:t>целей и задач:</w:t>
      </w:r>
      <w:r w:rsidRPr="00922438">
        <w:rPr>
          <w:rFonts w:ascii="Times New Roman" w:hAnsi="Times New Roman" w:cs="Times New Roman"/>
          <w:sz w:val="24"/>
          <w:szCs w:val="24"/>
        </w:rPr>
        <w:t xml:space="preserve">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-воспитание школьников через приобщение к музыкальной культуре как важнейшему компоненту гармоничного развития личности</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-прививать любовь и уважение к музыке как предмету искусства;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-формирование музыкальной культуры как неотъемлемой части духовной культуры школьников;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-формирование навыков выражения своего отношения к музыке в слове, пластике, жесте, мимике;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-формирование  музыкальной культуры  личности:  воспитание  музыкально-познавательных потребностей  и интересов,  приобретении  основ  музыкально-теоретических  и  музыкально-исторических  знаний,  а  также  первоначальных  навыков  поиска  и  анализа  информации  о  музыкальном  искусстве  с  помощью  различных  источников  и  каналов  информации (книг,  видеофильмов,  музыкальных  музеев и  т.д.).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-формирование  культуры  музыкального  восприятия:  приобретение  опыта  музыкально - слушательской  деятельности  и  новых  музыкальных  впечатлений,  формирование  потребности  в  восприятии  музыки,  восприятие  адекватных  эмоциональных  реакций  на  музыку,  развитие  интереса  к  слушанию  народной  музыки,  развитие  интереса  к  слушанию  народной  музыки  и  шедевров  музыкальной  классики,  воспитание  музыкального  вкуса,  освоение первоначальных  навыков анализа  и  оценки  прослушанных  музыкальных  произведений,  их  художественно – образного  содержания,  выразительных  средств  и  др.;</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и  развитие  музыкально-исполнительской  культуры  учащихся:  приобретение  опыта  хорового,  ансамблевого  и  сольного  пения. Выявление  и  развитие  музыкальных  способностей  учащихся,  потребности  в  различных  видах  музыкально-исполнительской  деятельности и  импровизации  на детских  и  простейших   народных   музыкальных  инструментах;</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и развитие творческих  способностей, а  именно  потребности  в  самостоятельной  музыкальной  деятельности,  первоначальных  навыков  музыкальной  композиции;</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-формирование и развитие духовных способностей личности средствами музыкального искусства, а именно системы  духовно-нравственных ценностей и идеалов, а также потребности в самопознании, самооценке, саморазвитии, самореализации. </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Основные особенности рабочей программы. </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Рабочая программа реализуется в классах коррекции для детей с ограниченными возможностями здоровья, которых отличает: слабое развитие высших психических функций, мыслительных операций; неустойчивое внимание, кратковременная память,  несформированное представление о человеческом обществе, слабая эмоционально-волевая сфера, неумение сосредоточиться, неусидчивость, неумение удерживать задание. </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В связи с этим решаются коррекционные задачи: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активизация познавательной деятельности через представление об окружающем нас мире;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-развитие музыкально-релакционной культуры: освоение элементарных приёмов снятия психического и мышечного напряжения в процессе слушания музыки. Выполнение разнообразных музыкальнотерапевтических упражнений (развитие певческого дыхания с использованием методов дыхательной терапии, развитие  певческих навыков звукоизвлечения и звуковедения с использованием звукотерапии);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эмоциональной отзывчивости на музыку;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преодоление неадекватных форм поведения;</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-развитие произносительных навыков и дикции;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-развитие речи на основе умения приводить примеры о связях музыки с жизнью, историческими событиями;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обогащение музыкального словаря; </w:t>
      </w:r>
    </w:p>
    <w:p w:rsidR="00B66381" w:rsidRPr="00922438" w:rsidRDefault="00B66381" w:rsidP="00356641">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познавательных процессов. </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Для реализации рабочей программы обучение по предмету «Музыка» осуществляется по  учебникам «Музыка» со 1-го по 4-й классы под редакцией Е.Д.Критской. В учебниках учтены требования федерального государственного образовательного стандарта начального общего образования. Решение основных учебно-воспитательных задач и выполнение стандартов обучения достигается на уроках сочетанием разнообразных форм и методов обучения: хоровое, ансамблевое и сольное пение; пластическое интонирование и </w:t>
      </w:r>
      <w:r w:rsidRPr="00922438">
        <w:rPr>
          <w:rFonts w:ascii="Times New Roman" w:hAnsi="Times New Roman" w:cs="Times New Roman"/>
          <w:sz w:val="24"/>
          <w:szCs w:val="24"/>
        </w:rPr>
        <w:lastRenderedPageBreak/>
        <w:t xml:space="preserve">музыкально-ритмические движения; различного рода импровизации (вокальные, ритмические, пластические ), инсценирование (разыгрывание) песен, сюжетов музыкальных пьес программного характера, фольклорных образцов музыкального искусства; освоение элементов музыкальной грамоты как средства фиксации музыкальной речи; размышления о музыке (оригинальность и нетрадиционность высказываний, личностная оценка музыкальных произведений); сочинение стихов, рисование на темы музыкальных произведений. Большое значение придаётся организации повторения и закрепления изученного материала, обобщению и систематизации знаний.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Базисный учебный план в </w:t>
      </w:r>
      <w:r w:rsidR="002A2238" w:rsidRPr="00922438">
        <w:rPr>
          <w:rFonts w:ascii="Times New Roman" w:hAnsi="Times New Roman" w:cs="Times New Roman"/>
          <w:sz w:val="24"/>
          <w:szCs w:val="24"/>
        </w:rPr>
        <w:t>МБОУ ООШ д. Саузбаш выделено 1 час в неделю с 1-4 класс.</w:t>
      </w:r>
      <w:r w:rsidRPr="00922438">
        <w:rPr>
          <w:rFonts w:ascii="Times New Roman" w:hAnsi="Times New Roman" w:cs="Times New Roman"/>
          <w:sz w:val="24"/>
          <w:szCs w:val="24"/>
        </w:rPr>
        <w:t xml:space="preserve">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Технология.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Общая характеристика курса.</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Обучение технологии является важнейшей составляющей начального общего образования. Этот предмет играет важную роль в формировании у младших школьников умения учиться.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w:t>
      </w:r>
      <w:r w:rsidR="002A2238" w:rsidRPr="00922438">
        <w:rPr>
          <w:rFonts w:ascii="Times New Roman" w:hAnsi="Times New Roman" w:cs="Times New Roman"/>
          <w:sz w:val="24"/>
          <w:szCs w:val="24"/>
        </w:rPr>
        <w:t xml:space="preserve">нику грамотно выстраивать свою  </w:t>
      </w:r>
      <w:r w:rsidRPr="00922438">
        <w:rPr>
          <w:rFonts w:ascii="Times New Roman" w:hAnsi="Times New Roman" w:cs="Times New Roman"/>
          <w:sz w:val="24"/>
          <w:szCs w:val="24"/>
        </w:rPr>
        <w:t xml:space="preserve">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Цели изучения технологии в начальной школе:</w:t>
      </w:r>
      <w:r w:rsidRPr="00922438">
        <w:rPr>
          <w:rFonts w:ascii="Times New Roman" w:hAnsi="Times New Roman" w:cs="Times New Roman"/>
          <w:sz w:val="24"/>
          <w:szCs w:val="24"/>
        </w:rPr>
        <w:t xml:space="preserve"> </w:t>
      </w:r>
    </w:p>
    <w:p w:rsidR="002A2238" w:rsidRPr="00922438" w:rsidRDefault="002A2238"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приобретение личного опыта как основы обучения и познания;  </w:t>
      </w:r>
    </w:p>
    <w:p w:rsidR="002A2238" w:rsidRPr="00922438" w:rsidRDefault="002A2238"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 </w:t>
      </w:r>
    </w:p>
    <w:p w:rsidR="002A2238" w:rsidRPr="00922438" w:rsidRDefault="002A2238"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 формирование позитивного эмоционально-ценностного отношения к труду и людям труда.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Основные особенности программы.</w:t>
      </w:r>
      <w:r w:rsidRPr="00922438">
        <w:rPr>
          <w:rFonts w:ascii="Times New Roman" w:hAnsi="Times New Roman" w:cs="Times New Roman"/>
          <w:sz w:val="24"/>
          <w:szCs w:val="24"/>
        </w:rPr>
        <w:t xml:space="preserve"> </w:t>
      </w:r>
    </w:p>
    <w:p w:rsidR="00B66381"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Для овладения образовательной областью «Технологии»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w:t>
      </w:r>
      <w:r w:rsidRPr="00922438">
        <w:rPr>
          <w:rFonts w:ascii="Times New Roman" w:hAnsi="Times New Roman" w:cs="Times New Roman"/>
          <w:sz w:val="24"/>
          <w:szCs w:val="24"/>
        </w:rPr>
        <w:lastRenderedPageBreak/>
        <w:t>цвета; цветные карандаши; бумага рисовальная, бумага цветная разной плотности, картон цветной, серый, белый;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Учебная программа  «Технология» разработана для </w:t>
      </w:r>
      <w:r w:rsidR="002A2238" w:rsidRPr="00922438">
        <w:rPr>
          <w:rFonts w:ascii="Times New Roman" w:hAnsi="Times New Roman" w:cs="Times New Roman"/>
          <w:sz w:val="24"/>
          <w:szCs w:val="24"/>
        </w:rPr>
        <w:t>1</w:t>
      </w:r>
      <w:r w:rsidRPr="00922438">
        <w:rPr>
          <w:rFonts w:ascii="Times New Roman" w:hAnsi="Times New Roman" w:cs="Times New Roman"/>
          <w:sz w:val="24"/>
          <w:szCs w:val="24"/>
        </w:rPr>
        <w:t xml:space="preserve"> — 4 класса начальной школы . </w:t>
      </w:r>
      <w:r w:rsidR="002A2238" w:rsidRPr="00922438">
        <w:rPr>
          <w:rFonts w:ascii="Times New Roman" w:hAnsi="Times New Roman" w:cs="Times New Roman"/>
          <w:sz w:val="24"/>
          <w:szCs w:val="24"/>
        </w:rPr>
        <w:t>Н</w:t>
      </w:r>
      <w:r w:rsidRPr="00922438">
        <w:rPr>
          <w:rFonts w:ascii="Times New Roman" w:hAnsi="Times New Roman" w:cs="Times New Roman"/>
          <w:sz w:val="24"/>
          <w:szCs w:val="24"/>
        </w:rPr>
        <w:t>а весь курс 135ч – 1 час в неделю:  в 1 классе- 33 часа, во  2- 4 классах — по 3</w:t>
      </w:r>
      <w:r w:rsidR="00897B15" w:rsidRPr="00922438">
        <w:rPr>
          <w:rFonts w:ascii="Times New Roman" w:hAnsi="Times New Roman" w:cs="Times New Roman"/>
          <w:sz w:val="24"/>
          <w:szCs w:val="24"/>
        </w:rPr>
        <w:t>5</w:t>
      </w:r>
      <w:r w:rsidRPr="00922438">
        <w:rPr>
          <w:rFonts w:ascii="Times New Roman" w:hAnsi="Times New Roman" w:cs="Times New Roman"/>
          <w:sz w:val="24"/>
          <w:szCs w:val="24"/>
        </w:rPr>
        <w:t>ч (3</w:t>
      </w:r>
      <w:r w:rsidR="00897B15" w:rsidRPr="00922438">
        <w:rPr>
          <w:rFonts w:ascii="Times New Roman" w:hAnsi="Times New Roman" w:cs="Times New Roman"/>
          <w:sz w:val="24"/>
          <w:szCs w:val="24"/>
        </w:rPr>
        <w:t>5</w:t>
      </w:r>
      <w:r w:rsidRPr="00922438">
        <w:rPr>
          <w:rFonts w:ascii="Times New Roman" w:hAnsi="Times New Roman" w:cs="Times New Roman"/>
          <w:sz w:val="24"/>
          <w:szCs w:val="24"/>
        </w:rPr>
        <w:t xml:space="preserve"> учебные недели).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Физическая культура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 xml:space="preserve"> Общая характеристика курса.</w:t>
      </w:r>
      <w:r w:rsidRPr="00922438">
        <w:rPr>
          <w:rFonts w:ascii="Times New Roman" w:hAnsi="Times New Roman" w:cs="Times New Roman"/>
          <w:sz w:val="24"/>
          <w:szCs w:val="24"/>
        </w:rPr>
        <w:t xml:space="preserve"> </w:t>
      </w:r>
    </w:p>
    <w:p w:rsidR="002A2238" w:rsidRPr="00922438" w:rsidRDefault="00BA0E70" w:rsidP="00BA0E70">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381" w:rsidRPr="00922438">
        <w:rPr>
          <w:rFonts w:ascii="Times New Roman" w:hAnsi="Times New Roman" w:cs="Times New Roman"/>
          <w:sz w:val="24"/>
          <w:szCs w:val="24"/>
        </w:rPr>
        <w:t>Предметом обучения физической культуре в начальной школе является двигательная активность человека с общеразвивающей направленностью.</w:t>
      </w:r>
    </w:p>
    <w:p w:rsidR="002A2238" w:rsidRPr="00922438" w:rsidRDefault="00BA0E70" w:rsidP="00BA0E70">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381" w:rsidRPr="00922438">
        <w:rPr>
          <w:rFonts w:ascii="Times New Roman" w:hAnsi="Times New Roman" w:cs="Times New Roman"/>
          <w:sz w:val="24"/>
          <w:szCs w:val="24"/>
        </w:rPr>
        <w:t>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B66381" w:rsidRPr="00922438" w:rsidRDefault="00BA0E70" w:rsidP="00BA0E70">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 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 пола, </w:t>
      </w:r>
    </w:p>
    <w:p w:rsidR="002A2238" w:rsidRPr="00922438" w:rsidRDefault="00B66381"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физического развития, двигательной подготовленности, особенностей развития психических свойств и качеств, соблюдения гигиенических норм. </w:t>
      </w:r>
    </w:p>
    <w:p w:rsidR="002A2238" w:rsidRPr="00922438" w:rsidRDefault="00BA0E70"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238"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Изучение предмета «Физическая культура» направлено на достижение следующих </w:t>
      </w:r>
      <w:r w:rsidR="00B66381" w:rsidRPr="00922438">
        <w:rPr>
          <w:rFonts w:ascii="Times New Roman" w:hAnsi="Times New Roman" w:cs="Times New Roman"/>
          <w:b/>
          <w:sz w:val="24"/>
          <w:szCs w:val="24"/>
        </w:rPr>
        <w:t>целей и задач:</w:t>
      </w:r>
      <w:r w:rsidR="00B66381" w:rsidRPr="00922438">
        <w:rPr>
          <w:rFonts w:ascii="Times New Roman" w:hAnsi="Times New Roman" w:cs="Times New Roman"/>
          <w:sz w:val="24"/>
          <w:szCs w:val="24"/>
        </w:rPr>
        <w:t xml:space="preserve"> </w:t>
      </w:r>
    </w:p>
    <w:p w:rsidR="002A2238" w:rsidRPr="00922438" w:rsidRDefault="002A2238"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2A2238" w:rsidRPr="00922438" w:rsidRDefault="002A2238"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Формирование первоначальных умений саморегуляции средствами физической культуры; </w:t>
      </w:r>
    </w:p>
    <w:p w:rsidR="002A2238" w:rsidRPr="00922438" w:rsidRDefault="00BA0E70"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238"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Развитие координационных (точности восприятия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 </w:t>
      </w:r>
    </w:p>
    <w:p w:rsidR="002A2238" w:rsidRPr="00922438" w:rsidRDefault="00BA0E70"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238"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 </w:t>
      </w:r>
    </w:p>
    <w:p w:rsidR="002A2238" w:rsidRPr="00922438" w:rsidRDefault="00BA0E70"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238"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Выработка представлений об основных видах спорта, снарядах и инвентаре, о соблюдении правил техники безопасности во время занятий; </w:t>
      </w:r>
    </w:p>
    <w:p w:rsidR="002A2238" w:rsidRPr="00922438" w:rsidRDefault="00BA0E70" w:rsidP="00922438">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238"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 Формирование установки на сохранение и укрепление здоровья, навыков здорового образа жизни; </w:t>
      </w:r>
    </w:p>
    <w:p w:rsidR="00BA0E70" w:rsidRDefault="00BA0E70" w:rsidP="00BA0E70">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238" w:rsidRPr="00922438">
        <w:rPr>
          <w:rFonts w:ascii="Times New Roman" w:hAnsi="Times New Roman" w:cs="Times New Roman"/>
          <w:sz w:val="24"/>
          <w:szCs w:val="24"/>
        </w:rPr>
        <w:t>-</w:t>
      </w:r>
      <w:r w:rsidR="00B66381" w:rsidRPr="00922438">
        <w:rPr>
          <w:rFonts w:ascii="Times New Roman" w:hAnsi="Times New Roman" w:cs="Times New Roman"/>
          <w:sz w:val="24"/>
          <w:szCs w:val="24"/>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w:t>
      </w:r>
      <w:r>
        <w:rPr>
          <w:rFonts w:ascii="Times New Roman" w:hAnsi="Times New Roman" w:cs="Times New Roman"/>
          <w:sz w:val="24"/>
          <w:szCs w:val="24"/>
        </w:rPr>
        <w:t xml:space="preserve">и к тем или иным видам спорта; </w:t>
      </w:r>
    </w:p>
    <w:p w:rsidR="002A2238" w:rsidRPr="00922438" w:rsidRDefault="002A2238"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 </w:t>
      </w:r>
      <w:r w:rsidRPr="00922438">
        <w:rPr>
          <w:rFonts w:ascii="Times New Roman" w:hAnsi="Times New Roman" w:cs="Times New Roman"/>
          <w:sz w:val="24"/>
          <w:szCs w:val="24"/>
        </w:rPr>
        <w:t xml:space="preserve">          </w:t>
      </w:r>
    </w:p>
    <w:p w:rsidR="002A2238"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Основные особенности программы.</w:t>
      </w:r>
      <w:r w:rsidRPr="00922438">
        <w:rPr>
          <w:rFonts w:ascii="Times New Roman" w:hAnsi="Times New Roman" w:cs="Times New Roman"/>
          <w:sz w:val="24"/>
          <w:szCs w:val="24"/>
        </w:rPr>
        <w:t xml:space="preserve"> </w:t>
      </w:r>
    </w:p>
    <w:p w:rsidR="00147974"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Программа предусматривает проведение занятий по физической культуре следующих разделов: лёгкая атлетика, спортивные и подвижные игры, гимнастика с элементами акробатики,  лыжная подготовка. Распределение учебных часов предполагает последовательность разделов предмета «физическая культура» с учетом межпредметных связей, логики  учебного процесса, уровень физической подготовленности</w:t>
      </w:r>
      <w:r w:rsidR="00BA0E70">
        <w:rPr>
          <w:rFonts w:ascii="Times New Roman" w:hAnsi="Times New Roman" w:cs="Times New Roman"/>
          <w:sz w:val="24"/>
          <w:szCs w:val="24"/>
        </w:rPr>
        <w:t>.</w:t>
      </w:r>
    </w:p>
    <w:p w:rsidR="00147974" w:rsidRPr="00922438" w:rsidRDefault="00B66381"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Программа реализуется в классах коррекции для детей с ограниченными возможностями здоровья, которых отличает разнообразие клинических форм интеллектуального недоразвития и двигательные нарушения. В связи с этим решаются следующие коррекционные задачи:</w:t>
      </w:r>
    </w:p>
    <w:p w:rsidR="00147974" w:rsidRPr="00922438" w:rsidRDefault="00B66381"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1. Лечебно-оздоровительная (включает такие упражнения, которые способствуют укреплению здоровья и всех систем организма учащихся). </w:t>
      </w:r>
    </w:p>
    <w:p w:rsidR="00147974" w:rsidRPr="00922438" w:rsidRDefault="00B66381"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2. Коррекционно-компенсаторная (использование физических упражнений направленных на коррекцию имеющихся нарушений как в физическом, так и в интеллектуальном развитии).</w:t>
      </w:r>
    </w:p>
    <w:p w:rsidR="00147974" w:rsidRPr="00922438" w:rsidRDefault="00B66381"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Для реализации программы по УП для детей с ЗПР обучение предмету «Физическая культура» осуществляется по учебнику «Физическая культура» 1-4 класс под общей редакцией В.И. Ляха. В этом учебнике учтены требования Федерального  государственного образовательного стандарта начального образования. Этот учебник хорошо подходит для хорошего овладения программным материалом по физ</w:t>
      </w:r>
      <w:r w:rsidR="00BA0E70">
        <w:rPr>
          <w:rFonts w:ascii="Times New Roman" w:hAnsi="Times New Roman" w:cs="Times New Roman"/>
          <w:sz w:val="24"/>
          <w:szCs w:val="24"/>
        </w:rPr>
        <w:t xml:space="preserve">ической культуре, а так же для </w:t>
      </w:r>
      <w:r w:rsidRPr="00922438">
        <w:rPr>
          <w:rFonts w:ascii="Times New Roman" w:hAnsi="Times New Roman" w:cs="Times New Roman"/>
          <w:sz w:val="24"/>
          <w:szCs w:val="24"/>
        </w:rPr>
        <w:t xml:space="preserve">проведения самостоятельных занятий физическими упражнениями для детей с ограниченными возможностями здоровья. </w:t>
      </w:r>
    </w:p>
    <w:p w:rsidR="00147974"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Учебно-материальная база полностью обеспечена спортивным инвентарём и соответствует СанПиН.</w:t>
      </w:r>
    </w:p>
    <w:p w:rsidR="00147974"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 Решение основных учебно-воспитательных задач и выполнение стандартов обучения достигается на уроках сочетанием различных форм и методов обучения. Для полноты реализации программного содержания, помимо традиционных уроков физической культуры как ведущей формы организации обучения, используются следующие формы обучения: урок</w:t>
      </w:r>
      <w:r w:rsidRPr="00922438">
        <w:rPr>
          <w:rFonts w:ascii="Times New Roman" w:hAnsi="Times New Roman" w:cs="Times New Roman"/>
          <w:sz w:val="24"/>
          <w:szCs w:val="24"/>
        </w:rPr>
        <w:t>-</w:t>
      </w:r>
      <w:r w:rsidR="00B66381" w:rsidRPr="00922438">
        <w:rPr>
          <w:rFonts w:ascii="Times New Roman" w:hAnsi="Times New Roman" w:cs="Times New Roman"/>
          <w:sz w:val="24"/>
          <w:szCs w:val="24"/>
        </w:rPr>
        <w:t xml:space="preserve">соревнование, урок-игра, урок-зачет, урок-турнир. Основными методами используемыми на уроках физической культуры являются: фронтальный, поточный, посменный, групповой и индивидуальный. </w:t>
      </w:r>
    </w:p>
    <w:p w:rsidR="00147974"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Методика проведения, подбор и чередование упражнений и игр направлены на коррекцию нарушений умственного и физического развития, укрепления здоровья, повышение двигательной подготовленности и расширение функциональных возможностей организма учащихся с ограниченными возможностями здоровья. </w:t>
      </w:r>
    </w:p>
    <w:p w:rsidR="00147974"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147974"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Овладение обучающимися с ЗПР образовательной областью «Физическая культура»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w:t>
      </w:r>
      <w:r w:rsidR="00BA0E70">
        <w:rPr>
          <w:rFonts w:ascii="Times New Roman" w:hAnsi="Times New Roman" w:cs="Times New Roman"/>
          <w:sz w:val="24"/>
          <w:szCs w:val="24"/>
        </w:rPr>
        <w:t xml:space="preserve">мячи, шары, обручи и др.). </w:t>
      </w:r>
      <w:r w:rsidR="00B66381" w:rsidRPr="00922438">
        <w:rPr>
          <w:rFonts w:ascii="Times New Roman" w:hAnsi="Times New Roman" w:cs="Times New Roman"/>
          <w:sz w:val="24"/>
          <w:szCs w:val="24"/>
        </w:rPr>
        <w:t xml:space="preserve">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 </w:t>
      </w:r>
    </w:p>
    <w:p w:rsidR="00147974"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66381" w:rsidRPr="00922438">
        <w:rPr>
          <w:rFonts w:ascii="Times New Roman" w:hAnsi="Times New Roman" w:cs="Times New Roman"/>
          <w:sz w:val="24"/>
          <w:szCs w:val="24"/>
        </w:rPr>
        <w:t xml:space="preserve">Учебная программа «Физическая культура» разработана для </w:t>
      </w:r>
      <w:r w:rsidRPr="00922438">
        <w:rPr>
          <w:rFonts w:ascii="Times New Roman" w:hAnsi="Times New Roman" w:cs="Times New Roman"/>
          <w:sz w:val="24"/>
          <w:szCs w:val="24"/>
        </w:rPr>
        <w:t>1</w:t>
      </w:r>
      <w:r w:rsidR="00B66381" w:rsidRPr="00922438">
        <w:rPr>
          <w:rFonts w:ascii="Times New Roman" w:hAnsi="Times New Roman" w:cs="Times New Roman"/>
          <w:sz w:val="24"/>
          <w:szCs w:val="24"/>
        </w:rPr>
        <w:t>-4 классов начальной школы. На реализацию</w:t>
      </w:r>
      <w:r w:rsidRPr="00922438">
        <w:rPr>
          <w:rFonts w:ascii="Times New Roman" w:hAnsi="Times New Roman" w:cs="Times New Roman"/>
          <w:sz w:val="24"/>
          <w:szCs w:val="24"/>
        </w:rPr>
        <w:t xml:space="preserve"> программы </w:t>
      </w:r>
      <w:r w:rsidR="00B66381" w:rsidRPr="00922438">
        <w:rPr>
          <w:rFonts w:ascii="Times New Roman" w:hAnsi="Times New Roman" w:cs="Times New Roman"/>
          <w:sz w:val="24"/>
          <w:szCs w:val="24"/>
        </w:rPr>
        <w:t xml:space="preserve">на весь курс </w:t>
      </w:r>
      <w:r w:rsidRPr="00922438">
        <w:rPr>
          <w:rFonts w:ascii="Times New Roman" w:hAnsi="Times New Roman" w:cs="Times New Roman"/>
          <w:sz w:val="24"/>
          <w:szCs w:val="24"/>
        </w:rPr>
        <w:t>4</w:t>
      </w:r>
      <w:r w:rsidR="00BA0E70">
        <w:rPr>
          <w:rFonts w:ascii="Times New Roman" w:hAnsi="Times New Roman" w:cs="Times New Roman"/>
          <w:sz w:val="24"/>
          <w:szCs w:val="24"/>
        </w:rPr>
        <w:t>14</w:t>
      </w:r>
      <w:r w:rsidR="00B66381" w:rsidRPr="00922438">
        <w:rPr>
          <w:rFonts w:ascii="Times New Roman" w:hAnsi="Times New Roman" w:cs="Times New Roman"/>
          <w:sz w:val="24"/>
          <w:szCs w:val="24"/>
        </w:rPr>
        <w:t xml:space="preserve">ч – 3 часа в неделю:  </w:t>
      </w:r>
      <w:r w:rsidRPr="00922438">
        <w:rPr>
          <w:rFonts w:ascii="Times New Roman" w:hAnsi="Times New Roman" w:cs="Times New Roman"/>
          <w:sz w:val="24"/>
          <w:szCs w:val="24"/>
        </w:rPr>
        <w:t xml:space="preserve">в 1 – 99ч (33 учебные недели), </w:t>
      </w:r>
      <w:r w:rsidR="00B66381" w:rsidRPr="00922438">
        <w:rPr>
          <w:rFonts w:ascii="Times New Roman" w:hAnsi="Times New Roman" w:cs="Times New Roman"/>
          <w:sz w:val="24"/>
          <w:szCs w:val="24"/>
        </w:rPr>
        <w:t xml:space="preserve"> во 2- 4 классах — по 10</w:t>
      </w:r>
      <w:r w:rsidR="00BA0E70">
        <w:rPr>
          <w:rFonts w:ascii="Times New Roman" w:hAnsi="Times New Roman" w:cs="Times New Roman"/>
          <w:sz w:val="24"/>
          <w:szCs w:val="24"/>
        </w:rPr>
        <w:t>5</w:t>
      </w:r>
      <w:r w:rsidR="00B66381" w:rsidRPr="00922438">
        <w:rPr>
          <w:rFonts w:ascii="Times New Roman" w:hAnsi="Times New Roman" w:cs="Times New Roman"/>
          <w:sz w:val="24"/>
          <w:szCs w:val="24"/>
        </w:rPr>
        <w:t>ч (3</w:t>
      </w:r>
      <w:r w:rsidR="00BA0E70">
        <w:rPr>
          <w:rFonts w:ascii="Times New Roman" w:hAnsi="Times New Roman" w:cs="Times New Roman"/>
          <w:sz w:val="24"/>
          <w:szCs w:val="24"/>
        </w:rPr>
        <w:t>5</w:t>
      </w:r>
      <w:r w:rsidR="00B66381" w:rsidRPr="00922438">
        <w:rPr>
          <w:rFonts w:ascii="Times New Roman" w:hAnsi="Times New Roman" w:cs="Times New Roman"/>
          <w:sz w:val="24"/>
          <w:szCs w:val="24"/>
        </w:rPr>
        <w:t xml:space="preserve"> уче</w:t>
      </w:r>
      <w:r w:rsidRPr="00922438">
        <w:rPr>
          <w:rFonts w:ascii="Times New Roman" w:hAnsi="Times New Roman" w:cs="Times New Roman"/>
          <w:sz w:val="24"/>
          <w:szCs w:val="24"/>
        </w:rPr>
        <w:t>бные недели).</w:t>
      </w:r>
    </w:p>
    <w:p w:rsidR="00B66381" w:rsidRPr="00922438" w:rsidRDefault="00147974"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p>
    <w:p w:rsidR="00147974" w:rsidRPr="00922438" w:rsidRDefault="00147974"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2.3. Программа духовно-нравственного воспитания, развития обучающихся при получении начального общего образования </w:t>
      </w:r>
    </w:p>
    <w:p w:rsidR="00B10A7C" w:rsidRPr="00922438" w:rsidRDefault="0014797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Программа духовно-нравственного воспитания, развития обучающихся  призвана направлять образовательную деятельности на воспитание обучающихся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B10A7C" w:rsidRPr="00922438" w:rsidRDefault="0014797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В основу программы положены ключевые воспитательные задачи, базовые национальные ценности российского общества и общечеловеческие ценности. </w:t>
      </w:r>
    </w:p>
    <w:p w:rsidR="00B10A7C" w:rsidRPr="00922438" w:rsidRDefault="0014797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lastRenderedPageBreak/>
        <w:t>Цель и задачи духовно-нравственного развития, воспитания и социализации обучающихся</w:t>
      </w:r>
      <w:r w:rsidRPr="00922438">
        <w:rPr>
          <w:rFonts w:ascii="Times New Roman" w:hAnsi="Times New Roman" w:cs="Times New Roman"/>
          <w:sz w:val="24"/>
          <w:szCs w:val="24"/>
        </w:rPr>
        <w:t xml:space="preserve">  </w:t>
      </w:r>
    </w:p>
    <w:p w:rsidR="00B10A7C" w:rsidRPr="00922438" w:rsidRDefault="0014797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w:t>
      </w:r>
    </w:p>
    <w:p w:rsidR="00B10A7C" w:rsidRPr="00922438" w:rsidRDefault="0014797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Задачи духовно­нравственного развития, воспитания и социализации обучающихся на уровне начального общего образования: </w:t>
      </w:r>
    </w:p>
    <w:p w:rsidR="00B10A7C" w:rsidRPr="00922438" w:rsidRDefault="00147974"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В области формирования нравственной культуры:</w:t>
      </w:r>
    </w:p>
    <w:p w:rsidR="00147974"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нравственного смысла учения;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эстетических потребностей, ценностей и чувств; -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развитие трудолюбия, способности к преодолению трудностей, целеустремленности и настойчивости в достижении результата. </w:t>
      </w:r>
    </w:p>
    <w:p w:rsidR="00147974" w:rsidRPr="00922438" w:rsidRDefault="00147974" w:rsidP="004C6385">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 xml:space="preserve">В области формирования социальной культуры: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основ российской культурной и гражданской идентичности (самобытности);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пробуждение веры в Россию, в свой народ, чувства личной ответственности за Отечество;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воспитание ценностного отношения к своему национальному языку и культуре;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формирование патриотизма и гражданской солидарности;</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 развитие доброжелательности и эмоциональной отзывчивости, человеколюбия (гуманности) понимания других людей и сопереживания им;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становление гражданских качеств личности на основе демократических ценностных ориентаций;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В области формирования семейной культуры</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отношения к семье как основе российского общества;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у обучающегося уважительного отношения к родителям, осознанного, заботливого отношения к старшим и младшим;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формирование представления о традиционных семейных ценностях народов России, семейных ролях и уважения к ним; </w:t>
      </w:r>
    </w:p>
    <w:p w:rsidR="00147974"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знакомство обучающегося с культурно­историческими и этническими традициями российской семьи.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Основные направления и ценностные основы  духовно­нравственного развития, воспитания и социализации обучающихся</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Организация духовно­нравственного развития, воспитания и социализации обучающихся осуществляется по следующим направлениям:</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 xml:space="preserve">1. Гражданско-патриотическое воспитание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2. Нравственное и духовное воспитание</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 </w:t>
      </w:r>
    </w:p>
    <w:p w:rsidR="00147974" w:rsidRPr="00922438" w:rsidRDefault="00147974" w:rsidP="004C6385">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 xml:space="preserve">3. Воспитание положительного отношения к труду и творчеству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4. Интеллектуальное воспитание</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5. Здоровьесберегающее воспитание</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здоровье физическое, духовное и нравственное, здоровый образ жизни, здоровьесберегающие технологии, физическая культура и спорт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6. Социокультурное и медиакультурное воспитание</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 xml:space="preserve">7. Культуротворческое и эстетическое воспитание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8. Правовое воспитание и культура безопасности</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 </w:t>
      </w:r>
    </w:p>
    <w:p w:rsidR="00147974" w:rsidRPr="00922438" w:rsidRDefault="00147974" w:rsidP="004C6385">
      <w:pPr>
        <w:tabs>
          <w:tab w:val="left" w:pos="0"/>
          <w:tab w:val="right" w:leader="dot" w:pos="9639"/>
        </w:tabs>
        <w:spacing w:after="0" w:line="240" w:lineRule="auto"/>
        <w:ind w:firstLine="284"/>
        <w:jc w:val="both"/>
        <w:rPr>
          <w:rFonts w:ascii="Times New Roman" w:hAnsi="Times New Roman" w:cs="Times New Roman"/>
          <w:b/>
          <w:sz w:val="24"/>
          <w:szCs w:val="24"/>
        </w:rPr>
      </w:pPr>
      <w:r w:rsidRPr="00922438">
        <w:rPr>
          <w:rFonts w:ascii="Times New Roman" w:hAnsi="Times New Roman" w:cs="Times New Roman"/>
          <w:b/>
          <w:sz w:val="24"/>
          <w:szCs w:val="24"/>
        </w:rPr>
        <w:t xml:space="preserve">9. Воспитание семейных ценностей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10. Формирование коммуникативной культуры</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 xml:space="preserve"> 11. Экологическое воспитание</w:t>
      </w:r>
      <w:r w:rsidRPr="00922438">
        <w:rPr>
          <w:rFonts w:ascii="Times New Roman" w:hAnsi="Times New Roman" w:cs="Times New Roman"/>
          <w:sz w:val="24"/>
          <w:szCs w:val="24"/>
        </w:rPr>
        <w:t xml:space="preserve">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 </w:t>
      </w:r>
    </w:p>
    <w:p w:rsidR="00B10A7C" w:rsidRPr="00922438" w:rsidRDefault="00147974"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EE7262" w:rsidRPr="00922438" w:rsidRDefault="00B10A7C"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Основное содержание духовно­нравственного развития, воспитания и социализации обучающихся</w:t>
      </w:r>
      <w:r w:rsidRPr="00922438">
        <w:rPr>
          <w:rFonts w:ascii="Times New Roman" w:hAnsi="Times New Roman" w:cs="Times New Roman"/>
          <w:sz w:val="24"/>
          <w:szCs w:val="24"/>
        </w:rPr>
        <w:t xml:space="preserve"> </w:t>
      </w:r>
    </w:p>
    <w:p w:rsidR="00EE7262" w:rsidRPr="00922438" w:rsidRDefault="00B10A7C"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b/>
          <w:sz w:val="24"/>
          <w:szCs w:val="24"/>
        </w:rPr>
        <w:t xml:space="preserve"> Гражданско-патриотическое воспитание:</w:t>
      </w:r>
      <w:r w:rsidRPr="00922438">
        <w:rPr>
          <w:rFonts w:ascii="Times New Roman" w:hAnsi="Times New Roman" w:cs="Times New Roman"/>
          <w:sz w:val="24"/>
          <w:szCs w:val="24"/>
        </w:rPr>
        <w:t xml:space="preserve"> </w:t>
      </w:r>
    </w:p>
    <w:p w:rsidR="00B10A7C" w:rsidRPr="00922438" w:rsidRDefault="00B10A7C"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ценностные представления о любви к России, народам Российской Ф</w:t>
      </w:r>
      <w:r w:rsidR="00EE7262" w:rsidRPr="00922438">
        <w:rPr>
          <w:rFonts w:ascii="Times New Roman" w:hAnsi="Times New Roman" w:cs="Times New Roman"/>
          <w:sz w:val="24"/>
          <w:szCs w:val="24"/>
        </w:rPr>
        <w:t xml:space="preserve">едерации, к своей малой родине; </w:t>
      </w:r>
      <w:r w:rsidRPr="00922438">
        <w:rPr>
          <w:rFonts w:ascii="Times New Roman" w:hAnsi="Times New Roman" w:cs="Times New Roman"/>
          <w:sz w:val="24"/>
          <w:szCs w:val="24"/>
        </w:rPr>
        <w:t>первоначальные нравственные представления о долге, чести и достоинстве в контексте отношения к Отечеству, к согражданам, к с</w:t>
      </w:r>
      <w:r w:rsidR="00EE7262" w:rsidRPr="00922438">
        <w:rPr>
          <w:rFonts w:ascii="Times New Roman" w:hAnsi="Times New Roman" w:cs="Times New Roman"/>
          <w:sz w:val="24"/>
          <w:szCs w:val="24"/>
        </w:rPr>
        <w:t xml:space="preserve">емье, школе, одноклассникам;  </w:t>
      </w:r>
      <w:r w:rsidRPr="00922438">
        <w:rPr>
          <w:rFonts w:ascii="Times New Roman" w:hAnsi="Times New Roman" w:cs="Times New Roman"/>
          <w:sz w:val="24"/>
          <w:szCs w:val="24"/>
        </w:rPr>
        <w:t xml:space="preserve">элементарные представления о политическом устройстве Российского государства, его институтах, их роли в жизни общества, важнейших законах государства; </w:t>
      </w:r>
    </w:p>
    <w:p w:rsidR="00EE7262" w:rsidRPr="00922438" w:rsidRDefault="00B10A7C" w:rsidP="004C6385">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представления о символах государства – Флаге, Гербе России, о флаге и гербе субъекта Российской Федерации, в котором находитс</w:t>
      </w:r>
      <w:r w:rsidR="00EE7262" w:rsidRPr="00922438">
        <w:rPr>
          <w:rFonts w:ascii="Times New Roman" w:hAnsi="Times New Roman" w:cs="Times New Roman"/>
          <w:sz w:val="24"/>
          <w:szCs w:val="24"/>
        </w:rPr>
        <w:t xml:space="preserve">я образовательная организация; </w:t>
      </w:r>
      <w:r w:rsidRPr="00922438">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 - уважительное отношение к русскому языку как государственному, языку межнационального общения; - ценностное отношение к своему национальному языку и культуре; - первоначальные представления о народах России, об их общей исторической судьбе, о единстве народов нашей страны; первоначальные представления о национальных героях и важнейших события</w:t>
      </w:r>
      <w:r w:rsidR="00EE7262" w:rsidRPr="00922438">
        <w:rPr>
          <w:rFonts w:ascii="Times New Roman" w:hAnsi="Times New Roman" w:cs="Times New Roman"/>
          <w:sz w:val="24"/>
          <w:szCs w:val="24"/>
        </w:rPr>
        <w:t xml:space="preserve">х истории России и ее народов; </w:t>
      </w:r>
      <w:r w:rsidRPr="00922438">
        <w:rPr>
          <w:rFonts w:ascii="Times New Roman" w:hAnsi="Times New Roman" w:cs="Times New Roman"/>
          <w:sz w:val="24"/>
          <w:szCs w:val="24"/>
        </w:rPr>
        <w:t xml:space="preserve"> уважительное отношение к воинскому прошлому и настоящему нашей  страны, уважение к защитникам Родины. </w:t>
      </w:r>
    </w:p>
    <w:p w:rsidR="00EE7262" w:rsidRPr="00922438" w:rsidRDefault="00EE7262"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b/>
          <w:sz w:val="24"/>
          <w:szCs w:val="24"/>
        </w:rPr>
        <w:t xml:space="preserve">       </w:t>
      </w:r>
      <w:r w:rsidR="00B10A7C" w:rsidRPr="00922438">
        <w:rPr>
          <w:rFonts w:ascii="Times New Roman" w:hAnsi="Times New Roman" w:cs="Times New Roman"/>
          <w:b/>
          <w:sz w:val="24"/>
          <w:szCs w:val="24"/>
        </w:rPr>
        <w:t>Нравственное и духовное воспитание:</w:t>
      </w:r>
      <w:r w:rsidR="00B10A7C"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 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 знание и выполнение правил поведения в образовательной организации, дома, на </w:t>
      </w:r>
      <w:r w:rsidRPr="00922438">
        <w:rPr>
          <w:rFonts w:ascii="Times New Roman" w:hAnsi="Times New Roman" w:cs="Times New Roman"/>
          <w:sz w:val="24"/>
          <w:szCs w:val="24"/>
        </w:rPr>
        <w:lastRenderedPageBreak/>
        <w:t xml:space="preserve">улице, в населенном пункте, в общественных местах, на природе; уважительное отношение к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стремление избегать плохих поступков, не капризничать, не быть упрямым; умение признаться в плохом поступке и проанализировать его;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B10A7C" w:rsidRPr="00922438" w:rsidRDefault="00EE7262"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10A7C" w:rsidRPr="00922438">
        <w:rPr>
          <w:rFonts w:ascii="Times New Roman" w:hAnsi="Times New Roman" w:cs="Times New Roman"/>
          <w:b/>
          <w:sz w:val="24"/>
          <w:szCs w:val="24"/>
        </w:rPr>
        <w:t>Воспитание положительного отношения к труду и творчеству:</w:t>
      </w:r>
      <w:r w:rsidR="00B10A7C" w:rsidRPr="00922438">
        <w:rPr>
          <w:rFonts w:ascii="Times New Roman" w:hAnsi="Times New Roman" w:cs="Times New Roman"/>
          <w:sz w:val="24"/>
          <w:szCs w:val="24"/>
        </w:rPr>
        <w:t xml:space="preserve"> первоначальные представления о нравственных основах учебы, ведущей роли образования, труда и значении творчества в жизни человека и общества; -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 -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учебе, небережливому отношению к результатам труда людей.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Интеллектуальное воспитание</w:t>
      </w:r>
      <w:r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первоначальные представления о возможностях интеллектуальной деятельности, о ее значении для развития личности и общества; 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 первоначальные представления о содержании, ценности и безопасности современного информационного пространства</w:t>
      </w:r>
      <w:r w:rsidR="00EE7262" w:rsidRPr="00922438">
        <w:rPr>
          <w:rFonts w:ascii="Times New Roman" w:hAnsi="Times New Roman" w:cs="Times New Roman"/>
          <w:sz w:val="24"/>
          <w:szCs w:val="24"/>
        </w:rPr>
        <w:t xml:space="preserve">;  интерес к познанию нового; </w:t>
      </w:r>
      <w:r w:rsidRPr="00922438">
        <w:rPr>
          <w:rFonts w:ascii="Times New Roman" w:hAnsi="Times New Roman" w:cs="Times New Roman"/>
          <w:sz w:val="24"/>
          <w:szCs w:val="24"/>
        </w:rPr>
        <w:t xml:space="preserve"> уважение интеллектуального труда, людям науки, предст</w:t>
      </w:r>
      <w:r w:rsidR="00EE7262" w:rsidRPr="00922438">
        <w:rPr>
          <w:rFonts w:ascii="Times New Roman" w:hAnsi="Times New Roman" w:cs="Times New Roman"/>
          <w:sz w:val="24"/>
          <w:szCs w:val="24"/>
        </w:rPr>
        <w:t xml:space="preserve">авителям творческих профессий; </w:t>
      </w:r>
      <w:r w:rsidRPr="00922438">
        <w:rPr>
          <w:rFonts w:ascii="Times New Roman" w:hAnsi="Times New Roman" w:cs="Times New Roman"/>
          <w:sz w:val="24"/>
          <w:szCs w:val="24"/>
        </w:rPr>
        <w:t xml:space="preserve"> элементарные навыки</w:t>
      </w:r>
      <w:r w:rsidR="00EE7262" w:rsidRPr="00922438">
        <w:rPr>
          <w:rFonts w:ascii="Times New Roman" w:hAnsi="Times New Roman" w:cs="Times New Roman"/>
          <w:sz w:val="24"/>
          <w:szCs w:val="24"/>
        </w:rPr>
        <w:t xml:space="preserve"> работы с научной информацией; </w:t>
      </w:r>
      <w:r w:rsidRPr="00922438">
        <w:rPr>
          <w:rFonts w:ascii="Times New Roman" w:hAnsi="Times New Roman" w:cs="Times New Roman"/>
          <w:sz w:val="24"/>
          <w:szCs w:val="24"/>
        </w:rPr>
        <w:t xml:space="preserve"> первоначальный опыт организации и реализации учебно-исследоват</w:t>
      </w:r>
      <w:r w:rsidR="00EE7262" w:rsidRPr="00922438">
        <w:rPr>
          <w:rFonts w:ascii="Times New Roman" w:hAnsi="Times New Roman" w:cs="Times New Roman"/>
          <w:sz w:val="24"/>
          <w:szCs w:val="24"/>
        </w:rPr>
        <w:t xml:space="preserve">ельских проектов; </w:t>
      </w:r>
      <w:r w:rsidRPr="00922438">
        <w:rPr>
          <w:rFonts w:ascii="Times New Roman" w:hAnsi="Times New Roman" w:cs="Times New Roman"/>
          <w:sz w:val="24"/>
          <w:szCs w:val="24"/>
        </w:rPr>
        <w:t xml:space="preserve"> первоначальные представления об ответственности за использование результатов научных открытий.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Здоровьесберегающее воспитание</w:t>
      </w:r>
      <w:r w:rsidRPr="00922438">
        <w:rPr>
          <w:rFonts w:ascii="Times New Roman" w:hAnsi="Times New Roman" w:cs="Times New Roman"/>
          <w:sz w:val="24"/>
          <w:szCs w:val="24"/>
        </w:rPr>
        <w:t xml:space="preserve">: </w:t>
      </w:r>
    </w:p>
    <w:p w:rsidR="00EE7262" w:rsidRPr="00922438" w:rsidRDefault="00195F09" w:rsidP="00195F09">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A7C" w:rsidRPr="00922438">
        <w:rPr>
          <w:rFonts w:ascii="Times New Roman" w:hAnsi="Times New Roman" w:cs="Times New Roman"/>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w:t>
      </w:r>
      <w:r w:rsidR="00EE7262" w:rsidRPr="00922438">
        <w:rPr>
          <w:rFonts w:ascii="Times New Roman" w:hAnsi="Times New Roman" w:cs="Times New Roman"/>
          <w:sz w:val="24"/>
          <w:szCs w:val="24"/>
        </w:rPr>
        <w:t xml:space="preserve">овном и нравственном здоровье; </w:t>
      </w:r>
      <w:r w:rsidR="00B10A7C" w:rsidRPr="00922438">
        <w:rPr>
          <w:rFonts w:ascii="Times New Roman" w:hAnsi="Times New Roman" w:cs="Times New Roman"/>
          <w:sz w:val="24"/>
          <w:szCs w:val="24"/>
        </w:rPr>
        <w:t xml:space="preserve"> формирование начальных представлений о ку</w:t>
      </w:r>
      <w:r w:rsidR="00EE7262" w:rsidRPr="00922438">
        <w:rPr>
          <w:rFonts w:ascii="Times New Roman" w:hAnsi="Times New Roman" w:cs="Times New Roman"/>
          <w:sz w:val="24"/>
          <w:szCs w:val="24"/>
        </w:rPr>
        <w:t xml:space="preserve">льтуре здорового образа жизни; </w:t>
      </w:r>
      <w:r w:rsidR="00B10A7C" w:rsidRPr="00922438">
        <w:rPr>
          <w:rFonts w:ascii="Times New Roman" w:hAnsi="Times New Roman" w:cs="Times New Roman"/>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 -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w:t>
      </w:r>
      <w:r w:rsidR="00EE7262" w:rsidRPr="00922438">
        <w:rPr>
          <w:rFonts w:ascii="Times New Roman" w:hAnsi="Times New Roman" w:cs="Times New Roman"/>
          <w:sz w:val="24"/>
          <w:szCs w:val="24"/>
        </w:rPr>
        <w:t xml:space="preserve">есс обучения и взрослой жизни; </w:t>
      </w:r>
      <w:r w:rsidR="00B10A7C" w:rsidRPr="00922438">
        <w:rPr>
          <w:rFonts w:ascii="Times New Roman" w:hAnsi="Times New Roman" w:cs="Times New Roman"/>
          <w:sz w:val="24"/>
          <w:szCs w:val="24"/>
        </w:rPr>
        <w:t xml:space="preserve"> элементарные знания по истории российского и мирового спорта, уважение к спортсменам; - отрицательное отношение к употреблению психоактивных веществ, к курению и алкоголю, избытку</w:t>
      </w:r>
      <w:r w:rsidR="00EE7262" w:rsidRPr="00922438">
        <w:rPr>
          <w:rFonts w:ascii="Times New Roman" w:hAnsi="Times New Roman" w:cs="Times New Roman"/>
          <w:sz w:val="24"/>
          <w:szCs w:val="24"/>
        </w:rPr>
        <w:t xml:space="preserve"> компьютерных игр и интернета; </w:t>
      </w:r>
      <w:r w:rsidR="00B10A7C" w:rsidRPr="00922438">
        <w:rPr>
          <w:rFonts w:ascii="Times New Roman" w:hAnsi="Times New Roman" w:cs="Times New Roman"/>
          <w:sz w:val="24"/>
          <w:szCs w:val="24"/>
        </w:rPr>
        <w:t xml:space="preserve"> 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Социокультурное и медиакультурное воспитание:</w:t>
      </w:r>
    </w:p>
    <w:p w:rsidR="00B10A7C" w:rsidRPr="00922438" w:rsidRDefault="00195F09" w:rsidP="00195F09">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0A7C" w:rsidRPr="00922438">
        <w:rPr>
          <w:rFonts w:ascii="Times New Roman" w:hAnsi="Times New Roman" w:cs="Times New Roman"/>
          <w:sz w:val="24"/>
          <w:szCs w:val="24"/>
        </w:rPr>
        <w:t xml:space="preserve"> 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w:t>
      </w:r>
      <w:r w:rsidR="00EE7262" w:rsidRPr="00922438">
        <w:rPr>
          <w:rFonts w:ascii="Times New Roman" w:hAnsi="Times New Roman" w:cs="Times New Roman"/>
          <w:sz w:val="24"/>
          <w:szCs w:val="24"/>
        </w:rPr>
        <w:t xml:space="preserve"> семье, обществе, государстве; </w:t>
      </w:r>
      <w:r w:rsidR="00B10A7C" w:rsidRPr="00922438">
        <w:rPr>
          <w:rFonts w:ascii="Times New Roman" w:hAnsi="Times New Roman" w:cs="Times New Roman"/>
          <w:sz w:val="24"/>
          <w:szCs w:val="24"/>
        </w:rPr>
        <w:t xml:space="preserve"> первоначальное понимание значений </w:t>
      </w:r>
      <w:r w:rsidR="00B10A7C" w:rsidRPr="00922438">
        <w:rPr>
          <w:rFonts w:ascii="Times New Roman" w:hAnsi="Times New Roman" w:cs="Times New Roman"/>
          <w:sz w:val="24"/>
          <w:szCs w:val="24"/>
        </w:rPr>
        <w:lastRenderedPageBreak/>
        <w:t>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w:t>
      </w:r>
      <w:r w:rsidR="00EE7262" w:rsidRPr="00922438">
        <w:rPr>
          <w:rFonts w:ascii="Times New Roman" w:hAnsi="Times New Roman" w:cs="Times New Roman"/>
          <w:sz w:val="24"/>
          <w:szCs w:val="24"/>
        </w:rPr>
        <w:t xml:space="preserve">озможностях противостояния им; </w:t>
      </w:r>
      <w:r w:rsidR="00B10A7C" w:rsidRPr="00922438">
        <w:rPr>
          <w:rFonts w:ascii="Times New Roman" w:hAnsi="Times New Roman" w:cs="Times New Roman"/>
          <w:sz w:val="24"/>
          <w:szCs w:val="24"/>
        </w:rPr>
        <w:t xml:space="preserve"> первичный опыт межкультурного, межнационального, межконфессионального сотруднич</w:t>
      </w:r>
      <w:r w:rsidR="00EE7262" w:rsidRPr="00922438">
        <w:rPr>
          <w:rFonts w:ascii="Times New Roman" w:hAnsi="Times New Roman" w:cs="Times New Roman"/>
          <w:sz w:val="24"/>
          <w:szCs w:val="24"/>
        </w:rPr>
        <w:t xml:space="preserve">ества, диалогического общения; </w:t>
      </w:r>
      <w:r w:rsidR="00B10A7C" w:rsidRPr="00922438">
        <w:rPr>
          <w:rFonts w:ascii="Times New Roman" w:hAnsi="Times New Roman" w:cs="Times New Roman"/>
          <w:sz w:val="24"/>
          <w:szCs w:val="24"/>
        </w:rPr>
        <w:t xml:space="preserve"> первичный опыт социального партнер</w:t>
      </w:r>
      <w:r w:rsidR="00EE7262" w:rsidRPr="00922438">
        <w:rPr>
          <w:rFonts w:ascii="Times New Roman" w:hAnsi="Times New Roman" w:cs="Times New Roman"/>
          <w:sz w:val="24"/>
          <w:szCs w:val="24"/>
        </w:rPr>
        <w:t xml:space="preserve">ства и межпоколенного диалога; </w:t>
      </w:r>
      <w:r w:rsidR="00B10A7C" w:rsidRPr="00922438">
        <w:rPr>
          <w:rFonts w:ascii="Times New Roman" w:hAnsi="Times New Roman" w:cs="Times New Roman"/>
          <w:sz w:val="24"/>
          <w:szCs w:val="24"/>
        </w:rPr>
        <w:t xml:space="preserve">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Культуротворческое и эстетическое воспитание:</w:t>
      </w:r>
      <w:r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первоначальные представления об эсте</w:t>
      </w:r>
      <w:r w:rsidR="00EE7262" w:rsidRPr="00922438">
        <w:rPr>
          <w:rFonts w:ascii="Times New Roman" w:hAnsi="Times New Roman" w:cs="Times New Roman"/>
          <w:sz w:val="24"/>
          <w:szCs w:val="24"/>
        </w:rPr>
        <w:t xml:space="preserve">тических идеалах и ценностях;  </w:t>
      </w:r>
      <w:r w:rsidRPr="00922438">
        <w:rPr>
          <w:rFonts w:ascii="Times New Roman" w:hAnsi="Times New Roman" w:cs="Times New Roman"/>
          <w:sz w:val="24"/>
          <w:szCs w:val="24"/>
        </w:rPr>
        <w:t xml:space="preserve"> первоначальные навыки культуроосвоения и культуросозидания, направленные на приобщение к достижениям общечеловеч</w:t>
      </w:r>
      <w:r w:rsidR="00EE7262" w:rsidRPr="00922438">
        <w:rPr>
          <w:rFonts w:ascii="Times New Roman" w:hAnsi="Times New Roman" w:cs="Times New Roman"/>
          <w:sz w:val="24"/>
          <w:szCs w:val="24"/>
        </w:rPr>
        <w:t xml:space="preserve">еской и национальной культуры; </w:t>
      </w:r>
      <w:r w:rsidRPr="00922438">
        <w:rPr>
          <w:rFonts w:ascii="Times New Roman" w:hAnsi="Times New Roman" w:cs="Times New Roman"/>
          <w:sz w:val="24"/>
          <w:szCs w:val="24"/>
        </w:rPr>
        <w:t xml:space="preserve"> проявление и развитие индивидуа</w:t>
      </w:r>
      <w:r w:rsidR="00EE7262" w:rsidRPr="00922438">
        <w:rPr>
          <w:rFonts w:ascii="Times New Roman" w:hAnsi="Times New Roman" w:cs="Times New Roman"/>
          <w:sz w:val="24"/>
          <w:szCs w:val="24"/>
        </w:rPr>
        <w:t xml:space="preserve">льных творческих способностей; </w:t>
      </w:r>
      <w:r w:rsidRPr="00922438">
        <w:rPr>
          <w:rFonts w:ascii="Times New Roman" w:hAnsi="Times New Roman" w:cs="Times New Roman"/>
          <w:sz w:val="24"/>
          <w:szCs w:val="24"/>
        </w:rPr>
        <w:t xml:space="preserve"> способность формулировать собствен</w:t>
      </w:r>
      <w:r w:rsidR="00EE7262" w:rsidRPr="00922438">
        <w:rPr>
          <w:rFonts w:ascii="Times New Roman" w:hAnsi="Times New Roman" w:cs="Times New Roman"/>
          <w:sz w:val="24"/>
          <w:szCs w:val="24"/>
        </w:rPr>
        <w:t xml:space="preserve">ные эстетические предпочтения; </w:t>
      </w:r>
      <w:r w:rsidRPr="00922438">
        <w:rPr>
          <w:rFonts w:ascii="Times New Roman" w:hAnsi="Times New Roman" w:cs="Times New Roman"/>
          <w:sz w:val="24"/>
          <w:szCs w:val="24"/>
        </w:rPr>
        <w:t xml:space="preserve"> представления о душевной </w:t>
      </w:r>
      <w:r w:rsidR="00EE7262" w:rsidRPr="00922438">
        <w:rPr>
          <w:rFonts w:ascii="Times New Roman" w:hAnsi="Times New Roman" w:cs="Times New Roman"/>
          <w:sz w:val="24"/>
          <w:szCs w:val="24"/>
        </w:rPr>
        <w:t xml:space="preserve">и физической красоте человека; </w:t>
      </w:r>
      <w:r w:rsidRPr="00922438">
        <w:rPr>
          <w:rFonts w:ascii="Times New Roman" w:hAnsi="Times New Roman" w:cs="Times New Roman"/>
          <w:sz w:val="24"/>
          <w:szCs w:val="24"/>
        </w:rPr>
        <w:t xml:space="preserve"> формирование эстетических идеалов, чувства прекрасного; умение видеть красоту природы, труда и т</w:t>
      </w:r>
      <w:r w:rsidR="00EE7262" w:rsidRPr="00922438">
        <w:rPr>
          <w:rFonts w:ascii="Times New Roman" w:hAnsi="Times New Roman" w:cs="Times New Roman"/>
          <w:sz w:val="24"/>
          <w:szCs w:val="24"/>
        </w:rPr>
        <w:t xml:space="preserve">ворчества; </w:t>
      </w:r>
      <w:r w:rsidRPr="00922438">
        <w:rPr>
          <w:rFonts w:ascii="Times New Roman" w:hAnsi="Times New Roman" w:cs="Times New Roman"/>
          <w:sz w:val="24"/>
          <w:szCs w:val="24"/>
        </w:rPr>
        <w:t xml:space="preserve"> начальные представлени</w:t>
      </w:r>
      <w:r w:rsidR="00EE7262" w:rsidRPr="00922438">
        <w:rPr>
          <w:rFonts w:ascii="Times New Roman" w:hAnsi="Times New Roman" w:cs="Times New Roman"/>
          <w:sz w:val="24"/>
          <w:szCs w:val="24"/>
        </w:rPr>
        <w:t xml:space="preserve">я об искусстве народов России; </w:t>
      </w:r>
      <w:r w:rsidRPr="00922438">
        <w:rPr>
          <w:rFonts w:ascii="Times New Roman" w:hAnsi="Times New Roman" w:cs="Times New Roman"/>
          <w:sz w:val="24"/>
          <w:szCs w:val="24"/>
        </w:rPr>
        <w:t xml:space="preserve"> интерес к чтению, произведениям искусства, детским спектаклям,</w:t>
      </w:r>
      <w:r w:rsidR="00EE7262" w:rsidRPr="00922438">
        <w:rPr>
          <w:rFonts w:ascii="Times New Roman" w:hAnsi="Times New Roman" w:cs="Times New Roman"/>
          <w:sz w:val="24"/>
          <w:szCs w:val="24"/>
        </w:rPr>
        <w:t xml:space="preserve"> концертам, выставкам, музыке; </w:t>
      </w:r>
      <w:r w:rsidRPr="00922438">
        <w:rPr>
          <w:rFonts w:ascii="Times New Roman" w:hAnsi="Times New Roman" w:cs="Times New Roman"/>
          <w:sz w:val="24"/>
          <w:szCs w:val="24"/>
        </w:rPr>
        <w:t xml:space="preserve"> интерес к заняти</w:t>
      </w:r>
      <w:r w:rsidR="00EE7262" w:rsidRPr="00922438">
        <w:rPr>
          <w:rFonts w:ascii="Times New Roman" w:hAnsi="Times New Roman" w:cs="Times New Roman"/>
          <w:sz w:val="24"/>
          <w:szCs w:val="24"/>
        </w:rPr>
        <w:t xml:space="preserve">ям художественным творчеством; </w:t>
      </w:r>
      <w:r w:rsidRPr="00922438">
        <w:rPr>
          <w:rFonts w:ascii="Times New Roman" w:hAnsi="Times New Roman" w:cs="Times New Roman"/>
          <w:sz w:val="24"/>
          <w:szCs w:val="24"/>
        </w:rPr>
        <w:t xml:space="preserve"> стремлен</w:t>
      </w:r>
      <w:r w:rsidR="00EE7262" w:rsidRPr="00922438">
        <w:rPr>
          <w:rFonts w:ascii="Times New Roman" w:hAnsi="Times New Roman" w:cs="Times New Roman"/>
          <w:sz w:val="24"/>
          <w:szCs w:val="24"/>
        </w:rPr>
        <w:t xml:space="preserve">ие к опрятному внешнему виду;  </w:t>
      </w:r>
      <w:r w:rsidRPr="00922438">
        <w:rPr>
          <w:rFonts w:ascii="Times New Roman" w:hAnsi="Times New Roman" w:cs="Times New Roman"/>
          <w:sz w:val="24"/>
          <w:szCs w:val="24"/>
        </w:rPr>
        <w:t xml:space="preserve"> отрицательное отношение к некрасивым поступкам и неряшливости. </w:t>
      </w:r>
      <w:r w:rsidR="00EE7262"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Правовое воспитание и культура безопасности:</w:t>
      </w:r>
      <w:r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элементарные представления об институтах гражданского общества, о возможностях участия граж</w:t>
      </w:r>
      <w:r w:rsidR="00EE7262" w:rsidRPr="00922438">
        <w:rPr>
          <w:rFonts w:ascii="Times New Roman" w:hAnsi="Times New Roman" w:cs="Times New Roman"/>
          <w:sz w:val="24"/>
          <w:szCs w:val="24"/>
        </w:rPr>
        <w:t xml:space="preserve">дан в общественном управлении; </w:t>
      </w:r>
      <w:r w:rsidRPr="00922438">
        <w:rPr>
          <w:rFonts w:ascii="Times New Roman" w:hAnsi="Times New Roman" w:cs="Times New Roman"/>
          <w:sz w:val="24"/>
          <w:szCs w:val="24"/>
        </w:rPr>
        <w:t xml:space="preserve"> первоначальные представления о правах, сво</w:t>
      </w:r>
      <w:r w:rsidR="00EE7262" w:rsidRPr="00922438">
        <w:rPr>
          <w:rFonts w:ascii="Times New Roman" w:hAnsi="Times New Roman" w:cs="Times New Roman"/>
          <w:sz w:val="24"/>
          <w:szCs w:val="24"/>
        </w:rPr>
        <w:t xml:space="preserve">бодах и обязанностях человека; </w:t>
      </w:r>
      <w:r w:rsidRPr="00922438">
        <w:rPr>
          <w:rFonts w:ascii="Times New Roman" w:hAnsi="Times New Roman" w:cs="Times New Roman"/>
          <w:sz w:val="24"/>
          <w:szCs w:val="24"/>
        </w:rPr>
        <w:t xml:space="preserve"> элементарные представления о верховенстве закона и потребности в правоп</w:t>
      </w:r>
      <w:r w:rsidR="00EE7262" w:rsidRPr="00922438">
        <w:rPr>
          <w:rFonts w:ascii="Times New Roman" w:hAnsi="Times New Roman" w:cs="Times New Roman"/>
          <w:sz w:val="24"/>
          <w:szCs w:val="24"/>
        </w:rPr>
        <w:t xml:space="preserve">орядке, общественном согласии; </w:t>
      </w:r>
      <w:r w:rsidRPr="00922438">
        <w:rPr>
          <w:rFonts w:ascii="Times New Roman" w:hAnsi="Times New Roman" w:cs="Times New Roman"/>
          <w:sz w:val="24"/>
          <w:szCs w:val="24"/>
        </w:rPr>
        <w:t xml:space="preserve"> интерес к общественным явлениям, понимание акти</w:t>
      </w:r>
      <w:r w:rsidR="00EE7262" w:rsidRPr="00922438">
        <w:rPr>
          <w:rFonts w:ascii="Times New Roman" w:hAnsi="Times New Roman" w:cs="Times New Roman"/>
          <w:sz w:val="24"/>
          <w:szCs w:val="24"/>
        </w:rPr>
        <w:t xml:space="preserve">вной роли человека в обществе; </w:t>
      </w:r>
      <w:r w:rsidRPr="00922438">
        <w:rPr>
          <w:rFonts w:ascii="Times New Roman" w:hAnsi="Times New Roman" w:cs="Times New Roman"/>
          <w:sz w:val="24"/>
          <w:szCs w:val="24"/>
        </w:rPr>
        <w:t xml:space="preserve"> стремление активно участвовать в делах класса, школ</w:t>
      </w:r>
      <w:r w:rsidR="00EE7262" w:rsidRPr="00922438">
        <w:rPr>
          <w:rFonts w:ascii="Times New Roman" w:hAnsi="Times New Roman" w:cs="Times New Roman"/>
          <w:sz w:val="24"/>
          <w:szCs w:val="24"/>
        </w:rPr>
        <w:t xml:space="preserve">ы, семьи, своего села, города; </w:t>
      </w:r>
      <w:r w:rsidRPr="00922438">
        <w:rPr>
          <w:rFonts w:ascii="Times New Roman" w:hAnsi="Times New Roman" w:cs="Times New Roman"/>
          <w:sz w:val="24"/>
          <w:szCs w:val="24"/>
        </w:rPr>
        <w:t xml:space="preserve"> умение отвечать за свои поступки; негативное отношение к нарушениям порядка в классе, дома, на улице, к невыполнению человеком своих обязанностей; - знание правил безопасного поведения в школе, быту, на отдыхе, городской среде, понимани</w:t>
      </w:r>
      <w:r w:rsidR="00EE7262" w:rsidRPr="00922438">
        <w:rPr>
          <w:rFonts w:ascii="Times New Roman" w:hAnsi="Times New Roman" w:cs="Times New Roman"/>
          <w:sz w:val="24"/>
          <w:szCs w:val="24"/>
        </w:rPr>
        <w:t xml:space="preserve">е необходимости их выполнения; </w:t>
      </w:r>
      <w:r w:rsidRPr="00922438">
        <w:rPr>
          <w:rFonts w:ascii="Times New Roman" w:hAnsi="Times New Roman" w:cs="Times New Roman"/>
          <w:sz w:val="24"/>
          <w:szCs w:val="24"/>
        </w:rPr>
        <w:t xml:space="preserve"> первоначальные представления о</w:t>
      </w:r>
      <w:r w:rsidR="00EE7262" w:rsidRPr="00922438">
        <w:rPr>
          <w:rFonts w:ascii="Times New Roman" w:hAnsi="Times New Roman" w:cs="Times New Roman"/>
          <w:sz w:val="24"/>
          <w:szCs w:val="24"/>
        </w:rPr>
        <w:t xml:space="preserve">б информационной безопасности; </w:t>
      </w:r>
      <w:r w:rsidRPr="00922438">
        <w:rPr>
          <w:rFonts w:ascii="Times New Roman" w:hAnsi="Times New Roman" w:cs="Times New Roman"/>
          <w:sz w:val="24"/>
          <w:szCs w:val="24"/>
        </w:rPr>
        <w:t xml:space="preserve"> представления о возможном негативном влиянии на морально­психологическое состояние человека компьютерных игр, кинофильмов, те</w:t>
      </w:r>
      <w:r w:rsidR="00EE7262" w:rsidRPr="00922438">
        <w:rPr>
          <w:rFonts w:ascii="Times New Roman" w:hAnsi="Times New Roman" w:cs="Times New Roman"/>
          <w:sz w:val="24"/>
          <w:szCs w:val="24"/>
        </w:rPr>
        <w:t xml:space="preserve">левизионных передач, рекламы; </w:t>
      </w:r>
      <w:r w:rsidRPr="00922438">
        <w:rPr>
          <w:rFonts w:ascii="Times New Roman" w:hAnsi="Times New Roman" w:cs="Times New Roman"/>
          <w:sz w:val="24"/>
          <w:szCs w:val="24"/>
        </w:rPr>
        <w:t>элементарные представления о девиантном и делинквентном</w:t>
      </w:r>
      <w:r w:rsidR="00EE7262" w:rsidRPr="00922438">
        <w:rPr>
          <w:rFonts w:ascii="Times New Roman" w:hAnsi="Times New Roman" w:cs="Times New Roman"/>
          <w:sz w:val="24"/>
          <w:szCs w:val="24"/>
        </w:rPr>
        <w:t xml:space="preserve"> поведении.</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Воспитание семейных ценностей:</w:t>
      </w:r>
      <w:r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первоначальные представления о семье как социальном институте, о роли сем</w:t>
      </w:r>
      <w:r w:rsidR="00EE7262" w:rsidRPr="00922438">
        <w:rPr>
          <w:rFonts w:ascii="Times New Roman" w:hAnsi="Times New Roman" w:cs="Times New Roman"/>
          <w:sz w:val="24"/>
          <w:szCs w:val="24"/>
        </w:rPr>
        <w:t>ьи в жизни человека и общества;</w:t>
      </w:r>
      <w:r w:rsidRPr="00922438">
        <w:rPr>
          <w:rFonts w:ascii="Times New Roman" w:hAnsi="Times New Roman" w:cs="Times New Roman"/>
          <w:sz w:val="24"/>
          <w:szCs w:val="24"/>
        </w:rPr>
        <w:t>- знание правил поведение в семье, понимани</w:t>
      </w:r>
      <w:r w:rsidR="00EE7262" w:rsidRPr="00922438">
        <w:rPr>
          <w:rFonts w:ascii="Times New Roman" w:hAnsi="Times New Roman" w:cs="Times New Roman"/>
          <w:sz w:val="24"/>
          <w:szCs w:val="24"/>
        </w:rPr>
        <w:t xml:space="preserve">е необходимости их выполнения; </w:t>
      </w:r>
      <w:r w:rsidRPr="00922438">
        <w:rPr>
          <w:rFonts w:ascii="Times New Roman" w:hAnsi="Times New Roman" w:cs="Times New Roman"/>
          <w:sz w:val="24"/>
          <w:szCs w:val="24"/>
        </w:rPr>
        <w:t xml:space="preserve"> представление о семейных ролях, права</w:t>
      </w:r>
      <w:r w:rsidR="00EE7262" w:rsidRPr="00922438">
        <w:rPr>
          <w:rFonts w:ascii="Times New Roman" w:hAnsi="Times New Roman" w:cs="Times New Roman"/>
          <w:sz w:val="24"/>
          <w:szCs w:val="24"/>
        </w:rPr>
        <w:t xml:space="preserve">х и обязанностях членов семьи; </w:t>
      </w:r>
      <w:r w:rsidRPr="00922438">
        <w:rPr>
          <w:rFonts w:ascii="Times New Roman" w:hAnsi="Times New Roman" w:cs="Times New Roman"/>
          <w:sz w:val="24"/>
          <w:szCs w:val="24"/>
        </w:rPr>
        <w:t xml:space="preserve"> знание истории, цен</w:t>
      </w:r>
      <w:r w:rsidR="00EE7262" w:rsidRPr="00922438">
        <w:rPr>
          <w:rFonts w:ascii="Times New Roman" w:hAnsi="Times New Roman" w:cs="Times New Roman"/>
          <w:sz w:val="24"/>
          <w:szCs w:val="24"/>
        </w:rPr>
        <w:t xml:space="preserve">ностей и традиций своей семьи; </w:t>
      </w:r>
      <w:r w:rsidRPr="00922438">
        <w:rPr>
          <w:rFonts w:ascii="Times New Roman" w:hAnsi="Times New Roman" w:cs="Times New Roman"/>
          <w:sz w:val="24"/>
          <w:szCs w:val="24"/>
        </w:rPr>
        <w:t xml:space="preserve"> уважительное, заботливое отношение к родителям, пр</w:t>
      </w:r>
      <w:r w:rsidR="00EE7262" w:rsidRPr="00922438">
        <w:rPr>
          <w:rFonts w:ascii="Times New Roman" w:hAnsi="Times New Roman" w:cs="Times New Roman"/>
          <w:sz w:val="24"/>
          <w:szCs w:val="24"/>
        </w:rPr>
        <w:t xml:space="preserve">ародителям, сестрам и братьям; </w:t>
      </w:r>
      <w:r w:rsidRPr="00922438">
        <w:rPr>
          <w:rFonts w:ascii="Times New Roman" w:hAnsi="Times New Roman" w:cs="Times New Roman"/>
          <w:sz w:val="24"/>
          <w:szCs w:val="24"/>
        </w:rPr>
        <w:t xml:space="preserve"> элементарные представления об этике и психологии семейных отношений, основанных на традиционных семейных ценностях народов России.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Формирование коммуникативной культуры:</w:t>
      </w:r>
      <w:r w:rsidRPr="00922438">
        <w:rPr>
          <w:rFonts w:ascii="Times New Roman" w:hAnsi="Times New Roman" w:cs="Times New Roman"/>
          <w:sz w:val="24"/>
          <w:szCs w:val="24"/>
        </w:rPr>
        <w:t xml:space="preserve">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w:t>
      </w:r>
      <w:r w:rsidR="00EE7262" w:rsidRPr="00922438">
        <w:rPr>
          <w:rFonts w:ascii="Times New Roman" w:hAnsi="Times New Roman" w:cs="Times New Roman"/>
          <w:sz w:val="24"/>
          <w:szCs w:val="24"/>
        </w:rPr>
        <w:t xml:space="preserve">ервоначальные представления о  </w:t>
      </w:r>
      <w:r w:rsidRPr="00922438">
        <w:rPr>
          <w:rFonts w:ascii="Times New Roman" w:hAnsi="Times New Roman" w:cs="Times New Roman"/>
          <w:sz w:val="24"/>
          <w:szCs w:val="24"/>
        </w:rPr>
        <w:t xml:space="preserve"> </w:t>
      </w:r>
      <w:r w:rsidR="00EE7262" w:rsidRPr="00922438">
        <w:rPr>
          <w:rFonts w:ascii="Times New Roman" w:hAnsi="Times New Roman" w:cs="Times New Roman"/>
          <w:sz w:val="24"/>
          <w:szCs w:val="24"/>
        </w:rPr>
        <w:t>з</w:t>
      </w:r>
      <w:r w:rsidRPr="00922438">
        <w:rPr>
          <w:rFonts w:ascii="Times New Roman" w:hAnsi="Times New Roman" w:cs="Times New Roman"/>
          <w:sz w:val="24"/>
          <w:szCs w:val="24"/>
        </w:rPr>
        <w:t>начении общения для жизни человека, развития личности, успешной учебы;   первоначальные знания правил эффективного, бесконфликтного, безопасного общения в классе, школе, семье, со сверстниками, старшими и младшими;  понимание значимости ответственного отношения к слову как к поступку, действию; первоначальные знания о б</w:t>
      </w:r>
      <w:r w:rsidR="00EE7262" w:rsidRPr="00922438">
        <w:rPr>
          <w:rFonts w:ascii="Times New Roman" w:hAnsi="Times New Roman" w:cs="Times New Roman"/>
          <w:sz w:val="24"/>
          <w:szCs w:val="24"/>
        </w:rPr>
        <w:t xml:space="preserve">езопасном общении в Интернете; </w:t>
      </w:r>
      <w:r w:rsidRPr="00922438">
        <w:rPr>
          <w:rFonts w:ascii="Times New Roman" w:hAnsi="Times New Roman" w:cs="Times New Roman"/>
          <w:sz w:val="24"/>
          <w:szCs w:val="24"/>
        </w:rPr>
        <w:t xml:space="preserve"> ценностные представления о родном языке; - первоначальные представления об истории родного языка, ег</w:t>
      </w:r>
      <w:r w:rsidR="00EE7262" w:rsidRPr="00922438">
        <w:rPr>
          <w:rFonts w:ascii="Times New Roman" w:hAnsi="Times New Roman" w:cs="Times New Roman"/>
          <w:sz w:val="24"/>
          <w:szCs w:val="24"/>
        </w:rPr>
        <w:t xml:space="preserve">о особенностях и месте в мире; </w:t>
      </w:r>
      <w:r w:rsidRPr="00922438">
        <w:rPr>
          <w:rFonts w:ascii="Times New Roman" w:hAnsi="Times New Roman" w:cs="Times New Roman"/>
          <w:sz w:val="24"/>
          <w:szCs w:val="24"/>
        </w:rPr>
        <w:t xml:space="preserve"> элементарные представления о совреме</w:t>
      </w:r>
      <w:r w:rsidR="00EE7262" w:rsidRPr="00922438">
        <w:rPr>
          <w:rFonts w:ascii="Times New Roman" w:hAnsi="Times New Roman" w:cs="Times New Roman"/>
          <w:sz w:val="24"/>
          <w:szCs w:val="24"/>
        </w:rPr>
        <w:t xml:space="preserve">нных технологиях коммуникации; </w:t>
      </w:r>
      <w:r w:rsidRPr="00922438">
        <w:rPr>
          <w:rFonts w:ascii="Times New Roman" w:hAnsi="Times New Roman" w:cs="Times New Roman"/>
          <w:sz w:val="24"/>
          <w:szCs w:val="24"/>
        </w:rPr>
        <w:t xml:space="preserve"> элементарные навыки межкультурной коммуникации;  </w:t>
      </w:r>
    </w:p>
    <w:p w:rsidR="00EE7262"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Экологическое воспитание:</w:t>
      </w:r>
      <w:r w:rsidRPr="00922438">
        <w:rPr>
          <w:rFonts w:ascii="Times New Roman" w:hAnsi="Times New Roman" w:cs="Times New Roman"/>
          <w:sz w:val="24"/>
          <w:szCs w:val="24"/>
        </w:rPr>
        <w:t xml:space="preserve"> </w:t>
      </w:r>
    </w:p>
    <w:p w:rsidR="00410135"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 бережное отношение к растениям и живо</w:t>
      </w:r>
      <w:r w:rsidR="00410135" w:rsidRPr="00922438">
        <w:rPr>
          <w:rFonts w:ascii="Times New Roman" w:hAnsi="Times New Roman" w:cs="Times New Roman"/>
          <w:sz w:val="24"/>
          <w:szCs w:val="24"/>
        </w:rPr>
        <w:t xml:space="preserve">тным; </w:t>
      </w:r>
      <w:r w:rsidRPr="00922438">
        <w:rPr>
          <w:rFonts w:ascii="Times New Roman" w:hAnsi="Times New Roman" w:cs="Times New Roman"/>
          <w:sz w:val="24"/>
          <w:szCs w:val="24"/>
        </w:rPr>
        <w:t xml:space="preserve"> понимание взаимосвязи здоровья чело</w:t>
      </w:r>
      <w:r w:rsidR="00410135" w:rsidRPr="00922438">
        <w:rPr>
          <w:rFonts w:ascii="Times New Roman" w:hAnsi="Times New Roman" w:cs="Times New Roman"/>
          <w:sz w:val="24"/>
          <w:szCs w:val="24"/>
        </w:rPr>
        <w:t xml:space="preserve">века и экологической культуры; </w:t>
      </w:r>
      <w:r w:rsidRPr="00922438">
        <w:rPr>
          <w:rFonts w:ascii="Times New Roman" w:hAnsi="Times New Roman" w:cs="Times New Roman"/>
          <w:sz w:val="24"/>
          <w:szCs w:val="24"/>
        </w:rPr>
        <w:t xml:space="preserve"> первоначальные навыки определения экологического компонента в проектной и учебно-исследовательской деятельности, других формах</w:t>
      </w:r>
      <w:r w:rsidR="00410135" w:rsidRPr="00922438">
        <w:rPr>
          <w:rFonts w:ascii="Times New Roman" w:hAnsi="Times New Roman" w:cs="Times New Roman"/>
          <w:sz w:val="24"/>
          <w:szCs w:val="24"/>
        </w:rPr>
        <w:t xml:space="preserve"> образовательной деятельности; </w:t>
      </w:r>
      <w:r w:rsidRPr="00922438">
        <w:rPr>
          <w:rFonts w:ascii="Times New Roman" w:hAnsi="Times New Roman" w:cs="Times New Roman"/>
          <w:sz w:val="24"/>
          <w:szCs w:val="24"/>
        </w:rPr>
        <w:t xml:space="preserve"> элементарные знания законодательства в области защиты окружающей среды. Виды деятельности и формы занятий с обучающимися </w:t>
      </w:r>
      <w:r w:rsidRPr="00922438">
        <w:rPr>
          <w:rFonts w:ascii="Times New Roman" w:hAnsi="Times New Roman" w:cs="Times New Roman"/>
          <w:b/>
          <w:sz w:val="24"/>
          <w:szCs w:val="24"/>
        </w:rPr>
        <w:t>Гражданско-патриотическое воспитание:</w:t>
      </w:r>
    </w:p>
    <w:p w:rsidR="00410135"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историко­патриотического содержания, изучения основных и в</w:t>
      </w:r>
      <w:r w:rsidR="00410135" w:rsidRPr="00922438">
        <w:rPr>
          <w:rFonts w:ascii="Times New Roman" w:hAnsi="Times New Roman" w:cs="Times New Roman"/>
          <w:sz w:val="24"/>
          <w:szCs w:val="24"/>
        </w:rPr>
        <w:t xml:space="preserve">ариативных учебных дисциплин); </w:t>
      </w:r>
      <w:r w:rsidRPr="00922438">
        <w:rPr>
          <w:rFonts w:ascii="Times New Roman" w:hAnsi="Times New Roman" w:cs="Times New Roman"/>
          <w:sz w:val="24"/>
          <w:szCs w:val="24"/>
        </w:rPr>
        <w:t xml:space="preserve">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изучения в</w:t>
      </w:r>
      <w:r w:rsidR="00410135" w:rsidRPr="00922438">
        <w:rPr>
          <w:rFonts w:ascii="Times New Roman" w:hAnsi="Times New Roman" w:cs="Times New Roman"/>
          <w:sz w:val="24"/>
          <w:szCs w:val="24"/>
        </w:rPr>
        <w:t xml:space="preserve">ариативных учебных дисциплин); </w:t>
      </w:r>
      <w:r w:rsidRPr="00922438">
        <w:rPr>
          <w:rFonts w:ascii="Times New Roman" w:hAnsi="Times New Roman" w:cs="Times New Roman"/>
          <w:sz w:val="24"/>
          <w:szCs w:val="24"/>
        </w:rPr>
        <w:t xml:space="preserve">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w:t>
      </w:r>
      <w:r w:rsidR="00410135" w:rsidRPr="00922438">
        <w:rPr>
          <w:rFonts w:ascii="Times New Roman" w:hAnsi="Times New Roman" w:cs="Times New Roman"/>
          <w:sz w:val="24"/>
          <w:szCs w:val="24"/>
        </w:rPr>
        <w:t xml:space="preserve">дникам); </w:t>
      </w:r>
      <w:r w:rsidRPr="00922438">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w:t>
      </w:r>
      <w:r w:rsidR="00410135" w:rsidRPr="00922438">
        <w:rPr>
          <w:rFonts w:ascii="Times New Roman" w:hAnsi="Times New Roman" w:cs="Times New Roman"/>
          <w:sz w:val="24"/>
          <w:szCs w:val="24"/>
        </w:rPr>
        <w:t xml:space="preserve"> встреч с их представителями); </w:t>
      </w:r>
      <w:r w:rsidRPr="00922438">
        <w:rPr>
          <w:rFonts w:ascii="Times New Roman" w:hAnsi="Times New Roman" w:cs="Times New Roman"/>
          <w:sz w:val="24"/>
          <w:szCs w:val="24"/>
        </w:rPr>
        <w:t xml:space="preserve"> 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w:t>
      </w:r>
      <w:r w:rsidR="00410135" w:rsidRPr="00922438">
        <w:rPr>
          <w:rFonts w:ascii="Times New Roman" w:hAnsi="Times New Roman" w:cs="Times New Roman"/>
          <w:sz w:val="24"/>
          <w:szCs w:val="24"/>
        </w:rPr>
        <w:t xml:space="preserve"> ветеранами и военнослужащими; </w:t>
      </w:r>
      <w:r w:rsidRPr="00922438">
        <w:rPr>
          <w:rFonts w:ascii="Times New Roman" w:hAnsi="Times New Roman" w:cs="Times New Roman"/>
          <w:sz w:val="24"/>
          <w:szCs w:val="24"/>
        </w:rPr>
        <w:t xml:space="preserve"> 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w:t>
      </w:r>
      <w:r w:rsidR="00410135" w:rsidRPr="00922438">
        <w:rPr>
          <w:rFonts w:ascii="Times New Roman" w:hAnsi="Times New Roman" w:cs="Times New Roman"/>
          <w:sz w:val="24"/>
          <w:szCs w:val="24"/>
        </w:rPr>
        <w:t xml:space="preserve">нально­культурных праздников); </w:t>
      </w:r>
      <w:r w:rsidRPr="00922438">
        <w:rPr>
          <w:rFonts w:ascii="Times New Roman" w:hAnsi="Times New Roman" w:cs="Times New Roman"/>
          <w:sz w:val="24"/>
          <w:szCs w:val="24"/>
        </w:rPr>
        <w:t xml:space="preserve"> участвуют во встречах и бесе</w:t>
      </w:r>
      <w:r w:rsidR="00410135" w:rsidRPr="00922438">
        <w:rPr>
          <w:rFonts w:ascii="Times New Roman" w:hAnsi="Times New Roman" w:cs="Times New Roman"/>
          <w:sz w:val="24"/>
          <w:szCs w:val="24"/>
        </w:rPr>
        <w:t>дах с выпускниками своей школы</w:t>
      </w:r>
      <w:r w:rsidRPr="00922438">
        <w:rPr>
          <w:rFonts w:ascii="Times New Roman" w:hAnsi="Times New Roman" w:cs="Times New Roman"/>
          <w:sz w:val="24"/>
          <w:szCs w:val="24"/>
        </w:rPr>
        <w:t>,</w:t>
      </w:r>
      <w:r w:rsidR="00410135"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 принимают посильное участие в школьных программах и мероприятиях по поддержке ветеранов войны</w:t>
      </w:r>
      <w:r w:rsidR="00410135" w:rsidRPr="00922438">
        <w:rPr>
          <w:rFonts w:ascii="Times New Roman" w:hAnsi="Times New Roman" w:cs="Times New Roman"/>
          <w:sz w:val="24"/>
          <w:szCs w:val="24"/>
        </w:rPr>
        <w:t xml:space="preserve"> и тыла</w:t>
      </w:r>
      <w:r w:rsidRPr="00922438">
        <w:rPr>
          <w:rFonts w:ascii="Times New Roman" w:hAnsi="Times New Roman" w:cs="Times New Roman"/>
          <w:sz w:val="24"/>
          <w:szCs w:val="24"/>
        </w:rPr>
        <w:t xml:space="preserve">; участвуют в проектах, направленных на изучение истории своей семьи в контексте значимых событий истории родного края, страны. </w:t>
      </w:r>
    </w:p>
    <w:p w:rsidR="00410135"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Нравственное и духовное воспитание:</w:t>
      </w:r>
    </w:p>
    <w:p w:rsidR="00410135"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 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w:t>
      </w:r>
      <w:r w:rsidR="00410135" w:rsidRPr="00922438">
        <w:rPr>
          <w:rFonts w:ascii="Times New Roman" w:hAnsi="Times New Roman" w:cs="Times New Roman"/>
          <w:sz w:val="24"/>
          <w:szCs w:val="24"/>
        </w:rPr>
        <w:t xml:space="preserve"> нравственного взаимодействия; </w:t>
      </w:r>
      <w:r w:rsidRPr="00922438">
        <w:rPr>
          <w:rFonts w:ascii="Times New Roman" w:hAnsi="Times New Roman" w:cs="Times New Roman"/>
          <w:sz w:val="24"/>
          <w:szCs w:val="24"/>
        </w:rPr>
        <w:t xml:space="preserve">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w:t>
      </w:r>
      <w:r w:rsidRPr="00922438">
        <w:rPr>
          <w:rFonts w:ascii="Times New Roman" w:hAnsi="Times New Roman" w:cs="Times New Roman"/>
          <w:sz w:val="24"/>
          <w:szCs w:val="24"/>
        </w:rPr>
        <w:lastRenderedPageBreak/>
        <w:t>ситуации посту</w:t>
      </w:r>
      <w:r w:rsidR="00410135" w:rsidRPr="00922438">
        <w:rPr>
          <w:rFonts w:ascii="Times New Roman" w:hAnsi="Times New Roman" w:cs="Times New Roman"/>
          <w:sz w:val="24"/>
          <w:szCs w:val="24"/>
        </w:rPr>
        <w:t xml:space="preserve">пков, поведения разных людей); </w:t>
      </w:r>
      <w:r w:rsidRPr="00922438">
        <w:rPr>
          <w:rFonts w:ascii="Times New Roman" w:hAnsi="Times New Roman" w:cs="Times New Roman"/>
          <w:sz w:val="24"/>
          <w:szCs w:val="24"/>
        </w:rPr>
        <w:t xml:space="preserve"> 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w:t>
      </w:r>
      <w:r w:rsidR="00410135" w:rsidRPr="00922438">
        <w:rPr>
          <w:rFonts w:ascii="Times New Roman" w:hAnsi="Times New Roman" w:cs="Times New Roman"/>
          <w:sz w:val="24"/>
          <w:szCs w:val="24"/>
        </w:rPr>
        <w:t xml:space="preserve">тной деятельности; </w:t>
      </w:r>
      <w:r w:rsidRPr="00922438">
        <w:rPr>
          <w:rFonts w:ascii="Times New Roman" w:hAnsi="Times New Roman" w:cs="Times New Roman"/>
          <w:sz w:val="24"/>
          <w:szCs w:val="24"/>
        </w:rPr>
        <w:t xml:space="preserve"> принимают посильное участие в делах благотворительности, милосердия, в оказании помощи нуждающимся, заботе о животных, других живых существах, природе. </w:t>
      </w:r>
    </w:p>
    <w:p w:rsidR="00B10A7C"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Воспитание положительного отношения к труду и творчеству:</w:t>
      </w:r>
      <w:r w:rsidR="00410135" w:rsidRPr="00922438">
        <w:rPr>
          <w:rFonts w:ascii="Times New Roman" w:hAnsi="Times New Roman" w:cs="Times New Roman"/>
          <w:sz w:val="24"/>
          <w:szCs w:val="24"/>
        </w:rPr>
        <w:t xml:space="preserve"> </w:t>
      </w:r>
      <w:r w:rsidRPr="00922438">
        <w:rPr>
          <w:rFonts w:ascii="Times New Roman" w:hAnsi="Times New Roman" w:cs="Times New Roman"/>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w:t>
      </w:r>
      <w:r w:rsidR="00410135" w:rsidRPr="00922438">
        <w:rPr>
          <w:rFonts w:ascii="Times New Roman" w:hAnsi="Times New Roman" w:cs="Times New Roman"/>
          <w:sz w:val="24"/>
          <w:szCs w:val="24"/>
        </w:rPr>
        <w:t xml:space="preserve">едения внеурочных мероприятий; </w:t>
      </w:r>
      <w:r w:rsidRPr="00922438">
        <w:rPr>
          <w:rFonts w:ascii="Times New Roman" w:hAnsi="Times New Roman" w:cs="Times New Roman"/>
          <w:sz w:val="24"/>
          <w:szCs w:val="24"/>
        </w:rPr>
        <w:t xml:space="preserve">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w:t>
      </w:r>
      <w:r w:rsidR="00410135" w:rsidRPr="00922438">
        <w:rPr>
          <w:rFonts w:ascii="Times New Roman" w:hAnsi="Times New Roman" w:cs="Times New Roman"/>
          <w:sz w:val="24"/>
          <w:szCs w:val="24"/>
        </w:rPr>
        <w:t xml:space="preserve">-исследовательских проектов; </w:t>
      </w:r>
      <w:r w:rsidRPr="00922438">
        <w:rPr>
          <w:rFonts w:ascii="Times New Roman" w:hAnsi="Times New Roman" w:cs="Times New Roman"/>
          <w:sz w:val="24"/>
          <w:szCs w:val="24"/>
        </w:rPr>
        <w:t xml:space="preserve"> знакомятся с различными видами труда, профессиями (встреч с представителями разных профессий</w:t>
      </w:r>
      <w:r w:rsidR="00410135" w:rsidRPr="00922438">
        <w:rPr>
          <w:rFonts w:ascii="Times New Roman" w:hAnsi="Times New Roman" w:cs="Times New Roman"/>
          <w:sz w:val="24"/>
          <w:szCs w:val="24"/>
        </w:rPr>
        <w:t xml:space="preserve">, изучения учебных предметов); </w:t>
      </w:r>
      <w:r w:rsidRPr="00922438">
        <w:rPr>
          <w:rFonts w:ascii="Times New Roman" w:hAnsi="Times New Roman" w:cs="Times New Roman"/>
          <w:sz w:val="24"/>
          <w:szCs w:val="24"/>
        </w:rPr>
        <w:t xml:space="preserve"> знакомятся с профессиями своих родителей (законных представителей) и прародителей, участвуют в организации и проведении пр</w:t>
      </w:r>
      <w:r w:rsidR="00410135" w:rsidRPr="00922438">
        <w:rPr>
          <w:rFonts w:ascii="Times New Roman" w:hAnsi="Times New Roman" w:cs="Times New Roman"/>
          <w:sz w:val="24"/>
          <w:szCs w:val="24"/>
        </w:rPr>
        <w:t xml:space="preserve">езентаций «Труд наших родных»; </w:t>
      </w:r>
      <w:r w:rsidRPr="00922438">
        <w:rPr>
          <w:rFonts w:ascii="Times New Roman" w:hAnsi="Times New Roman" w:cs="Times New Roman"/>
          <w:sz w:val="24"/>
          <w:szCs w:val="24"/>
        </w:rPr>
        <w:t xml:space="preserve">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w:t>
      </w:r>
    </w:p>
    <w:p w:rsidR="00410135" w:rsidRPr="00922438" w:rsidRDefault="00B10A7C"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посредством создания игровых ситуаций по мотивам различных профессий, проведения внеурочных мероприятий (праз</w:t>
      </w:r>
      <w:r w:rsidR="00410135" w:rsidRPr="00922438">
        <w:rPr>
          <w:rFonts w:ascii="Times New Roman" w:hAnsi="Times New Roman" w:cs="Times New Roman"/>
          <w:sz w:val="24"/>
          <w:szCs w:val="24"/>
        </w:rPr>
        <w:t xml:space="preserve">дники труда, ярмарки, конкурсы </w:t>
      </w:r>
      <w:r w:rsidRPr="00922438">
        <w:rPr>
          <w:rFonts w:ascii="Times New Roman" w:hAnsi="Times New Roman" w:cs="Times New Roman"/>
          <w:sz w:val="24"/>
          <w:szCs w:val="24"/>
        </w:rPr>
        <w:t>раскрывающих перед детьми широкий спектр профессионал</w:t>
      </w:r>
      <w:r w:rsidR="00410135" w:rsidRPr="00922438">
        <w:rPr>
          <w:rFonts w:ascii="Times New Roman" w:hAnsi="Times New Roman" w:cs="Times New Roman"/>
          <w:sz w:val="24"/>
          <w:szCs w:val="24"/>
        </w:rPr>
        <w:t xml:space="preserve">ьной и трудовой деятельности); </w:t>
      </w:r>
      <w:r w:rsidRPr="00922438">
        <w:rPr>
          <w:rFonts w:ascii="Times New Roman" w:hAnsi="Times New Roman" w:cs="Times New Roman"/>
          <w:sz w:val="24"/>
          <w:szCs w:val="24"/>
        </w:rPr>
        <w:t xml:space="preserve"> приобретают опыт уважительного и творчес</w:t>
      </w:r>
      <w:r w:rsidR="00410135" w:rsidRPr="00922438">
        <w:rPr>
          <w:rFonts w:ascii="Times New Roman" w:hAnsi="Times New Roman" w:cs="Times New Roman"/>
          <w:sz w:val="24"/>
          <w:szCs w:val="24"/>
        </w:rPr>
        <w:t xml:space="preserve">кого отношения к учебному труду; </w:t>
      </w:r>
      <w:r w:rsidRPr="00922438">
        <w:rPr>
          <w:rFonts w:ascii="Times New Roman" w:hAnsi="Times New Roman" w:cs="Times New Roman"/>
          <w:sz w:val="24"/>
          <w:szCs w:val="24"/>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w:t>
      </w:r>
      <w:r w:rsidR="00410135" w:rsidRPr="00922438">
        <w:rPr>
          <w:rFonts w:ascii="Times New Roman" w:hAnsi="Times New Roman" w:cs="Times New Roman"/>
          <w:sz w:val="24"/>
          <w:szCs w:val="24"/>
        </w:rPr>
        <w:t xml:space="preserve">еализации различных проектов); </w:t>
      </w:r>
      <w:r w:rsidRPr="00922438">
        <w:rPr>
          <w:rFonts w:ascii="Times New Roman" w:hAnsi="Times New Roman" w:cs="Times New Roman"/>
          <w:sz w:val="24"/>
          <w:szCs w:val="24"/>
        </w:rPr>
        <w:t xml:space="preserve"> 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приобретают умения и навыки са</w:t>
      </w:r>
      <w:r w:rsidR="00410135" w:rsidRPr="00922438">
        <w:rPr>
          <w:rFonts w:ascii="Times New Roman" w:hAnsi="Times New Roman" w:cs="Times New Roman"/>
          <w:sz w:val="24"/>
          <w:szCs w:val="24"/>
        </w:rPr>
        <w:t xml:space="preserve">мообслуживания в школе и дома; </w:t>
      </w:r>
      <w:r w:rsidRPr="00922438">
        <w:rPr>
          <w:rFonts w:ascii="Times New Roman" w:hAnsi="Times New Roman" w:cs="Times New Roman"/>
          <w:sz w:val="24"/>
          <w:szCs w:val="24"/>
        </w:rPr>
        <w:t xml:space="preserve">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410135" w:rsidRPr="00922438" w:rsidRDefault="00410135"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10A7C" w:rsidRPr="00922438">
        <w:rPr>
          <w:rFonts w:ascii="Times New Roman" w:hAnsi="Times New Roman" w:cs="Times New Roman"/>
          <w:b/>
          <w:sz w:val="24"/>
          <w:szCs w:val="24"/>
        </w:rPr>
        <w:t>Интеллектуальное воспитание:</w:t>
      </w:r>
      <w:r w:rsidR="00B10A7C" w:rsidRPr="00922438">
        <w:rPr>
          <w:rFonts w:ascii="Times New Roman" w:hAnsi="Times New Roman" w:cs="Times New Roman"/>
          <w:sz w:val="24"/>
          <w:szCs w:val="24"/>
        </w:rPr>
        <w:t xml:space="preserve"> </w:t>
      </w:r>
    </w:p>
    <w:p w:rsidR="002259F8" w:rsidRPr="00922438" w:rsidRDefault="00410135"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B10A7C" w:rsidRPr="00922438">
        <w:rPr>
          <w:rFonts w:ascii="Times New Roman" w:hAnsi="Times New Roman" w:cs="Times New Roman"/>
          <w:sz w:val="24"/>
          <w:szCs w:val="24"/>
        </w:rPr>
        <w:t xml:space="preserve"> 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w:t>
      </w:r>
      <w:r w:rsidRPr="00922438">
        <w:rPr>
          <w:rFonts w:ascii="Times New Roman" w:hAnsi="Times New Roman" w:cs="Times New Roman"/>
          <w:sz w:val="24"/>
          <w:szCs w:val="24"/>
        </w:rPr>
        <w:t xml:space="preserve">едения внеурочных мероприятий; </w:t>
      </w:r>
      <w:r w:rsidR="00B10A7C" w:rsidRPr="00922438">
        <w:rPr>
          <w:rFonts w:ascii="Times New Roman" w:hAnsi="Times New Roman" w:cs="Times New Roman"/>
          <w:sz w:val="24"/>
          <w:szCs w:val="24"/>
        </w:rPr>
        <w:t xml:space="preserve">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в ходе проведения</w:t>
      </w:r>
      <w:r w:rsidR="002259F8" w:rsidRPr="00922438">
        <w:rPr>
          <w:rFonts w:ascii="Times New Roman" w:hAnsi="Times New Roman" w:cs="Times New Roman"/>
          <w:sz w:val="24"/>
          <w:szCs w:val="24"/>
        </w:rPr>
        <w:t xml:space="preserve"> интеллектуальных игр и т. д.; </w:t>
      </w:r>
      <w:r w:rsidR="00B10A7C" w:rsidRPr="00922438">
        <w:rPr>
          <w:rFonts w:ascii="Times New Roman" w:hAnsi="Times New Roman" w:cs="Times New Roman"/>
          <w:sz w:val="24"/>
          <w:szCs w:val="24"/>
        </w:rPr>
        <w:t xml:space="preserve"> получают первоначальные представления об образовании и интеллектуальном развитии как общечеловеческой ценности в процессе учеб</w:t>
      </w:r>
      <w:r w:rsidR="002259F8" w:rsidRPr="00922438">
        <w:rPr>
          <w:rFonts w:ascii="Times New Roman" w:hAnsi="Times New Roman" w:cs="Times New Roman"/>
          <w:sz w:val="24"/>
          <w:szCs w:val="24"/>
        </w:rPr>
        <w:t xml:space="preserve">ной и внеурочной деятельности; </w:t>
      </w:r>
      <w:r w:rsidR="00B10A7C" w:rsidRPr="00922438">
        <w:rPr>
          <w:rFonts w:ascii="Times New Roman" w:hAnsi="Times New Roman" w:cs="Times New Roman"/>
          <w:sz w:val="24"/>
          <w:szCs w:val="24"/>
        </w:rPr>
        <w:t xml:space="preserve"> активно уча</w:t>
      </w:r>
      <w:r w:rsidR="002259F8" w:rsidRPr="00922438">
        <w:rPr>
          <w:rFonts w:ascii="Times New Roman" w:hAnsi="Times New Roman" w:cs="Times New Roman"/>
          <w:sz w:val="24"/>
          <w:szCs w:val="24"/>
        </w:rPr>
        <w:t>ствуют в олимпиадах, конкурса</w:t>
      </w:r>
      <w:r w:rsidR="00B10A7C" w:rsidRPr="00922438">
        <w:rPr>
          <w:rFonts w:ascii="Times New Roman" w:hAnsi="Times New Roman" w:cs="Times New Roman"/>
          <w:sz w:val="24"/>
          <w:szCs w:val="24"/>
        </w:rPr>
        <w:t>, интеллектуальных играх, получают элементарные навыки научно-исследовательской работы в ходе реализации учебно-исследовательских проектов;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w:t>
      </w:r>
      <w:r w:rsidR="002259F8" w:rsidRPr="00922438">
        <w:rPr>
          <w:rFonts w:ascii="Times New Roman" w:hAnsi="Times New Roman" w:cs="Times New Roman"/>
          <w:sz w:val="24"/>
          <w:szCs w:val="24"/>
        </w:rPr>
        <w:t>теллектуальной деятельности)</w:t>
      </w:r>
      <w:r w:rsidR="00B10A7C" w:rsidRPr="00922438">
        <w:rPr>
          <w:rFonts w:ascii="Times New Roman" w:hAnsi="Times New Roman" w:cs="Times New Roman"/>
          <w:sz w:val="24"/>
          <w:szCs w:val="24"/>
        </w:rPr>
        <w:t xml:space="preserve">.  </w:t>
      </w:r>
    </w:p>
    <w:p w:rsidR="002259F8" w:rsidRPr="00922438" w:rsidRDefault="002259F8"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b/>
          <w:sz w:val="24"/>
          <w:szCs w:val="24"/>
        </w:rPr>
        <w:t xml:space="preserve">         </w:t>
      </w:r>
      <w:r w:rsidR="00B10A7C" w:rsidRPr="00922438">
        <w:rPr>
          <w:rFonts w:ascii="Times New Roman" w:hAnsi="Times New Roman" w:cs="Times New Roman"/>
          <w:b/>
          <w:sz w:val="24"/>
          <w:szCs w:val="24"/>
        </w:rPr>
        <w:t>Здоровьесберегающее воспитание:</w:t>
      </w:r>
      <w:r w:rsidR="00B10A7C" w:rsidRPr="00922438">
        <w:rPr>
          <w:rFonts w:ascii="Times New Roman" w:hAnsi="Times New Roman" w:cs="Times New Roman"/>
          <w:sz w:val="24"/>
          <w:szCs w:val="24"/>
        </w:rPr>
        <w:t xml:space="preserve"> </w:t>
      </w:r>
    </w:p>
    <w:p w:rsidR="00B10A7C" w:rsidRPr="00922438" w:rsidRDefault="00B10A7C"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w:t>
      </w:r>
      <w:r w:rsidRPr="00922438">
        <w:rPr>
          <w:rFonts w:ascii="Times New Roman" w:hAnsi="Times New Roman" w:cs="Times New Roman"/>
          <w:sz w:val="24"/>
          <w:szCs w:val="24"/>
        </w:rPr>
        <w:lastRenderedPageBreak/>
        <w:t>здоровье, о природных возможностях организма человека, о неразрывной связи здоровья человека с его образом жизни в процессе учеб</w:t>
      </w:r>
      <w:r w:rsidR="002259F8" w:rsidRPr="00922438">
        <w:rPr>
          <w:rFonts w:ascii="Times New Roman" w:hAnsi="Times New Roman" w:cs="Times New Roman"/>
          <w:sz w:val="24"/>
          <w:szCs w:val="24"/>
        </w:rPr>
        <w:t xml:space="preserve">ной и внеурочной деятельности; </w:t>
      </w:r>
      <w:r w:rsidRPr="00922438">
        <w:rPr>
          <w:rFonts w:ascii="Times New Roman" w:hAnsi="Times New Roman" w:cs="Times New Roman"/>
          <w:sz w:val="24"/>
          <w:szCs w:val="24"/>
        </w:rPr>
        <w:t xml:space="preserve"> участвуют в пропаганде здорового образа жизни (в процессе бесед, тематических игр, театрализованных представлений, проектной деятельности);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w:t>
      </w:r>
    </w:p>
    <w:p w:rsidR="00B10A7C" w:rsidRPr="00922438" w:rsidRDefault="00B10A7C"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r w:rsidR="002259F8" w:rsidRPr="00922438">
        <w:rPr>
          <w:rFonts w:ascii="Times New Roman" w:hAnsi="Times New Roman" w:cs="Times New Roman"/>
          <w:sz w:val="24"/>
          <w:szCs w:val="24"/>
        </w:rPr>
        <w:t>;</w:t>
      </w:r>
      <w:r w:rsidRPr="00922438">
        <w:rPr>
          <w:rFonts w:ascii="Times New Roman" w:hAnsi="Times New Roman" w:cs="Times New Roman"/>
          <w:sz w:val="24"/>
          <w:szCs w:val="24"/>
        </w:rPr>
        <w:t xml:space="preserve"> 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2259F8"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Социокультурное и медиакультурное воспитание:</w:t>
      </w:r>
      <w:r w:rsidRPr="00922438">
        <w:rPr>
          <w:rFonts w:ascii="Times New Roman" w:hAnsi="Times New Roman" w:cs="Times New Roman"/>
          <w:sz w:val="24"/>
          <w:szCs w:val="24"/>
        </w:rPr>
        <w:t xml:space="preserve"> </w:t>
      </w:r>
    </w:p>
    <w:p w:rsidR="002259F8"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выполнения проектов социокультурной направленности, отражающих культурное разнообразие народов, проживающих на территории родного края, России;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приобретают первичные навыки использования информационной среды, телекоммуникационных технологий для организации межкуль</w:t>
      </w:r>
      <w:r w:rsidR="002259F8" w:rsidRPr="00922438">
        <w:rPr>
          <w:rFonts w:ascii="Times New Roman" w:hAnsi="Times New Roman" w:cs="Times New Roman"/>
          <w:sz w:val="24"/>
          <w:szCs w:val="24"/>
        </w:rPr>
        <w:t xml:space="preserve">турного сотрудничества </w:t>
      </w:r>
      <w:r w:rsidRPr="00922438">
        <w:rPr>
          <w:rFonts w:ascii="Times New Roman" w:hAnsi="Times New Roman" w:cs="Times New Roman"/>
          <w:sz w:val="24"/>
          <w:szCs w:val="24"/>
        </w:rPr>
        <w:t xml:space="preserve">, интерактивного общения со сверстниками из других регионов России.  </w:t>
      </w:r>
    </w:p>
    <w:p w:rsidR="002259F8"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Культуротворческое и эстетическое воспитание:</w:t>
      </w:r>
      <w:r w:rsidRPr="00922438">
        <w:rPr>
          <w:rFonts w:ascii="Times New Roman" w:hAnsi="Times New Roman" w:cs="Times New Roman"/>
          <w:sz w:val="24"/>
          <w:szCs w:val="24"/>
        </w:rPr>
        <w:t xml:space="preserve"> </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w:t>
      </w:r>
      <w:r w:rsidR="002259F8" w:rsidRPr="00922438">
        <w:rPr>
          <w:rFonts w:ascii="Times New Roman" w:hAnsi="Times New Roman" w:cs="Times New Roman"/>
          <w:sz w:val="24"/>
          <w:szCs w:val="24"/>
        </w:rPr>
        <w:t>авителями творческих профессий</w:t>
      </w:r>
      <w:r w:rsidRPr="00922438">
        <w:rPr>
          <w:rFonts w:ascii="Times New Roman" w:hAnsi="Times New Roman" w:cs="Times New Roman"/>
          <w:sz w:val="24"/>
          <w:szCs w:val="24"/>
        </w:rPr>
        <w:t>,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внеклассных мероприятий, включая шефство над памятниками культуры вблизи образовательной организации, театрализованных народных ярмарок, фестивалей народного творчества, тематических выставок); осваивают навыки видеть прекрасное в окружающем мире, природе родного края, в том, что окружает обучающихся в пространстве обра</w:t>
      </w:r>
      <w:r w:rsidR="00952D49" w:rsidRPr="00922438">
        <w:rPr>
          <w:rFonts w:ascii="Times New Roman" w:hAnsi="Times New Roman" w:cs="Times New Roman"/>
          <w:sz w:val="24"/>
          <w:szCs w:val="24"/>
        </w:rPr>
        <w:t>зовательной организации и дома</w:t>
      </w:r>
      <w:r w:rsidRPr="00922438">
        <w:rPr>
          <w:rFonts w:ascii="Times New Roman" w:hAnsi="Times New Roman" w:cs="Times New Roman"/>
          <w:sz w:val="24"/>
          <w:szCs w:val="24"/>
        </w:rPr>
        <w:t>,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w:t>
      </w:r>
      <w:r w:rsidR="00952D49" w:rsidRPr="00922438">
        <w:rPr>
          <w:rFonts w:ascii="Times New Roman" w:hAnsi="Times New Roman" w:cs="Times New Roman"/>
          <w:sz w:val="24"/>
          <w:szCs w:val="24"/>
        </w:rPr>
        <w:t xml:space="preserve">а через художественные образы; </w:t>
      </w:r>
      <w:r w:rsidRPr="00922438">
        <w:rPr>
          <w:rFonts w:ascii="Times New Roman" w:hAnsi="Times New Roman" w:cs="Times New Roman"/>
          <w:sz w:val="24"/>
          <w:szCs w:val="24"/>
        </w:rPr>
        <w:t xml:space="preserve"> 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w:t>
      </w:r>
      <w:r w:rsidRPr="00922438">
        <w:rPr>
          <w:rFonts w:ascii="Times New Roman" w:hAnsi="Times New Roman" w:cs="Times New Roman"/>
          <w:sz w:val="24"/>
          <w:szCs w:val="24"/>
        </w:rPr>
        <w:lastRenderedPageBreak/>
        <w:t xml:space="preserve">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w:t>
      </w:r>
      <w:r w:rsidR="00952D49" w:rsidRPr="00922438">
        <w:rPr>
          <w:rFonts w:ascii="Times New Roman" w:hAnsi="Times New Roman" w:cs="Times New Roman"/>
          <w:sz w:val="24"/>
          <w:szCs w:val="24"/>
        </w:rPr>
        <w:t xml:space="preserve">компьютерных играх и т. д.);  </w:t>
      </w:r>
      <w:r w:rsidRPr="00922438">
        <w:rPr>
          <w:rFonts w:ascii="Times New Roman" w:hAnsi="Times New Roman" w:cs="Times New Roman"/>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w:t>
      </w:r>
      <w:r w:rsidR="00952D49" w:rsidRPr="00922438">
        <w:rPr>
          <w:rFonts w:ascii="Times New Roman" w:hAnsi="Times New Roman" w:cs="Times New Roman"/>
          <w:sz w:val="24"/>
          <w:szCs w:val="24"/>
        </w:rPr>
        <w:t xml:space="preserve">ивалей искусств и т. д.); </w:t>
      </w:r>
      <w:r w:rsidRPr="00922438">
        <w:rPr>
          <w:rFonts w:ascii="Times New Roman" w:hAnsi="Times New Roman" w:cs="Times New Roman"/>
          <w:sz w:val="24"/>
          <w:szCs w:val="24"/>
        </w:rPr>
        <w:t xml:space="preserve"> участвуют вместе с родителями (законными представителями) в проведении выставок семейного художественного творчества, музыкальных вечеров, получают элементарные представления о стиле одежды как способе выражения</w:t>
      </w:r>
      <w:r w:rsidR="00952D49" w:rsidRPr="00922438">
        <w:rPr>
          <w:rFonts w:ascii="Times New Roman" w:hAnsi="Times New Roman" w:cs="Times New Roman"/>
          <w:sz w:val="24"/>
          <w:szCs w:val="24"/>
        </w:rPr>
        <w:t xml:space="preserve"> душевного состояния человека; </w:t>
      </w:r>
      <w:r w:rsidRPr="00922438">
        <w:rPr>
          <w:rFonts w:ascii="Times New Roman" w:hAnsi="Times New Roman" w:cs="Times New Roman"/>
          <w:sz w:val="24"/>
          <w:szCs w:val="24"/>
        </w:rPr>
        <w:t xml:space="preserve"> участвуют в художественном оформлении помещений.</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Правовое воспитание и культура безопасности</w:t>
      </w:r>
      <w:r w:rsidRPr="00922438">
        <w:rPr>
          <w:rFonts w:ascii="Times New Roman" w:hAnsi="Times New Roman" w:cs="Times New Roman"/>
          <w:sz w:val="24"/>
          <w:szCs w:val="24"/>
        </w:rPr>
        <w:t xml:space="preserve">:  </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952D49" w:rsidRPr="00922438">
        <w:rPr>
          <w:rFonts w:ascii="Times New Roman" w:hAnsi="Times New Roman" w:cs="Times New Roman"/>
          <w:sz w:val="24"/>
          <w:szCs w:val="24"/>
        </w:rPr>
        <w:t xml:space="preserve"> </w:t>
      </w:r>
      <w:r w:rsidRPr="00922438">
        <w:rPr>
          <w:rFonts w:ascii="Times New Roman" w:hAnsi="Times New Roman" w:cs="Times New Roman"/>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получают элементарный опыт ответственного социального поведения,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w:t>
      </w:r>
      <w:r w:rsidR="00952D49" w:rsidRPr="00922438">
        <w:rPr>
          <w:rFonts w:ascii="Times New Roman" w:hAnsi="Times New Roman" w:cs="Times New Roman"/>
          <w:sz w:val="24"/>
          <w:szCs w:val="24"/>
        </w:rPr>
        <w:t xml:space="preserve">д, тематических классных часов </w:t>
      </w:r>
      <w:r w:rsidRPr="00922438">
        <w:rPr>
          <w:rFonts w:ascii="Times New Roman" w:hAnsi="Times New Roman" w:cs="Times New Roman"/>
          <w:sz w:val="24"/>
          <w:szCs w:val="24"/>
        </w:rPr>
        <w:t xml:space="preserve">и др.);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w:t>
      </w:r>
      <w:r w:rsidR="00952D49" w:rsidRPr="00922438">
        <w:rPr>
          <w:rFonts w:ascii="Times New Roman" w:hAnsi="Times New Roman" w:cs="Times New Roman"/>
          <w:sz w:val="24"/>
          <w:szCs w:val="24"/>
        </w:rPr>
        <w:t xml:space="preserve">     </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Воспитание семейных ценностей:</w:t>
      </w:r>
      <w:r w:rsidRPr="00922438">
        <w:rPr>
          <w:rFonts w:ascii="Times New Roman" w:hAnsi="Times New Roman" w:cs="Times New Roman"/>
          <w:sz w:val="24"/>
          <w:szCs w:val="24"/>
        </w:rPr>
        <w:t xml:space="preserve"> </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w:t>
      </w:r>
      <w:r w:rsidR="00952D49" w:rsidRPr="00922438">
        <w:rPr>
          <w:rFonts w:ascii="Times New Roman" w:hAnsi="Times New Roman" w:cs="Times New Roman"/>
          <w:sz w:val="24"/>
          <w:szCs w:val="24"/>
        </w:rPr>
        <w:t xml:space="preserve">аши семейные традиции» и др.); </w:t>
      </w:r>
      <w:r w:rsidRPr="00922438">
        <w:rPr>
          <w:rFonts w:ascii="Times New Roman" w:hAnsi="Times New Roman" w:cs="Times New Roman"/>
          <w:sz w:val="24"/>
          <w:szCs w:val="24"/>
        </w:rPr>
        <w:t xml:space="preserve"> 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w:t>
      </w:r>
      <w:r w:rsidR="00952D49" w:rsidRPr="00922438">
        <w:rPr>
          <w:rFonts w:ascii="Times New Roman" w:hAnsi="Times New Roman" w:cs="Times New Roman"/>
          <w:sz w:val="24"/>
          <w:szCs w:val="24"/>
        </w:rPr>
        <w:t xml:space="preserve">ий, раскрывающих историю семьи, </w:t>
      </w:r>
      <w:r w:rsidRPr="00922438">
        <w:rPr>
          <w:rFonts w:ascii="Times New Roman" w:hAnsi="Times New Roman" w:cs="Times New Roman"/>
          <w:sz w:val="24"/>
          <w:szCs w:val="24"/>
        </w:rPr>
        <w:t xml:space="preserve">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Формирование коммуникативной культуры:</w:t>
      </w:r>
      <w:r w:rsidRPr="00922438">
        <w:rPr>
          <w:rFonts w:ascii="Times New Roman" w:hAnsi="Times New Roman" w:cs="Times New Roman"/>
          <w:sz w:val="24"/>
          <w:szCs w:val="24"/>
        </w:rPr>
        <w:t xml:space="preserve"> </w:t>
      </w:r>
    </w:p>
    <w:p w:rsidR="00B10A7C"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процессе изучения учебных предметов, презентаци</w:t>
      </w:r>
      <w:r w:rsidR="00952D49" w:rsidRPr="00922438">
        <w:rPr>
          <w:rFonts w:ascii="Times New Roman" w:hAnsi="Times New Roman" w:cs="Times New Roman"/>
          <w:sz w:val="24"/>
          <w:szCs w:val="24"/>
        </w:rPr>
        <w:t xml:space="preserve">и выполненных проектов и др.); </w:t>
      </w:r>
      <w:r w:rsidRPr="00922438">
        <w:rPr>
          <w:rFonts w:ascii="Times New Roman" w:hAnsi="Times New Roman" w:cs="Times New Roman"/>
          <w:sz w:val="24"/>
          <w:szCs w:val="24"/>
        </w:rPr>
        <w:t xml:space="preserve"> участвуют в развитии школьных средств массовой инф</w:t>
      </w:r>
      <w:r w:rsidR="00952D49" w:rsidRPr="00922438">
        <w:rPr>
          <w:rFonts w:ascii="Times New Roman" w:hAnsi="Times New Roman" w:cs="Times New Roman"/>
          <w:sz w:val="24"/>
          <w:szCs w:val="24"/>
        </w:rPr>
        <w:t>ормации (школьные газеты, сайты</w:t>
      </w:r>
      <w:r w:rsidRPr="00922438">
        <w:rPr>
          <w:rFonts w:ascii="Times New Roman" w:hAnsi="Times New Roman" w:cs="Times New Roman"/>
          <w:sz w:val="24"/>
          <w:szCs w:val="24"/>
        </w:rPr>
        <w:t xml:space="preserve">);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др.);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 </w:t>
      </w:r>
    </w:p>
    <w:p w:rsidR="00952D49"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Экологическое воспитание:</w:t>
      </w:r>
      <w:r w:rsidRPr="00922438">
        <w:rPr>
          <w:rFonts w:ascii="Times New Roman" w:hAnsi="Times New Roman" w:cs="Times New Roman"/>
          <w:sz w:val="24"/>
          <w:szCs w:val="24"/>
        </w:rPr>
        <w:t xml:space="preserve"> </w:t>
      </w:r>
    </w:p>
    <w:p w:rsidR="00B10A7C"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 -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получают первоначальный опыт участия в природоохранной деятельности (экологические акции,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w:t>
      </w:r>
      <w:r w:rsidR="00952D49" w:rsidRPr="00922438">
        <w:rPr>
          <w:rFonts w:ascii="Times New Roman" w:hAnsi="Times New Roman" w:cs="Times New Roman"/>
          <w:sz w:val="24"/>
          <w:szCs w:val="24"/>
        </w:rPr>
        <w:t xml:space="preserve">заций); </w:t>
      </w:r>
      <w:r w:rsidRPr="00922438">
        <w:rPr>
          <w:rFonts w:ascii="Times New Roman" w:hAnsi="Times New Roman" w:cs="Times New Roman"/>
          <w:sz w:val="24"/>
          <w:szCs w:val="24"/>
        </w:rPr>
        <w:t xml:space="preserve">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2.4. Программа формирования экологической культуры, здорового и безопасного образа жизни</w:t>
      </w:r>
      <w:r w:rsidRPr="00922438">
        <w:rPr>
          <w:rFonts w:ascii="Times New Roman" w:hAnsi="Times New Roman" w:cs="Times New Roman"/>
          <w:sz w:val="24"/>
          <w:szCs w:val="24"/>
        </w:rPr>
        <w:t xml:space="preserve">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неблагоприятные экологические, социальные и экономические условия;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Наиболее эффективным путем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 Одним из компонентов формирования экологической культуры, здорового и безопасного образа жизни обучающихся с ЗПР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Программа формирования экологической культуры, здорового и безопасного образа жизни разработана с учетом специфики образовательных потребностей обучающихся с задержкой психического развития.</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Цель программы</w:t>
      </w:r>
      <w:r w:rsidRPr="00922438">
        <w:rPr>
          <w:rFonts w:ascii="Times New Roman" w:hAnsi="Times New Roman" w:cs="Times New Roman"/>
          <w:sz w:val="24"/>
          <w:szCs w:val="24"/>
        </w:rPr>
        <w:t xml:space="preserve"> </w:t>
      </w:r>
    </w:p>
    <w:p w:rsidR="00301258"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E0113E" w:rsidRPr="00922438" w:rsidRDefault="00E0113E"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Задачи программы: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сформировать познавательный интерес и бережное отношение к природе;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научить школьников выполнять правила личной гигиены и развить готовность на их основе самостоятельно поддерживать свое здоровье;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сформировать представление о правильном (здоровом) питании, его режиме, структуре, полезных продуктах;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обучить безопасному поведению в окружающей среде и элементарным навыкам поведения в экстремальных ситуациях; </w:t>
      </w:r>
    </w:p>
    <w:p w:rsidR="00E0113E"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сформировать навыки позитивного общения; – научить осознанному выбору поступков, стиля поведения, позволяющих сохранять и укреплять здоровье; </w:t>
      </w:r>
    </w:p>
    <w:p w:rsidR="00301258"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сформировать потребность ребенка безбоязненно обращаться к врачу по любым вопросам состояния здоровья,</w:t>
      </w:r>
      <w:r w:rsidR="00301258" w:rsidRPr="00922438">
        <w:rPr>
          <w:rFonts w:ascii="Times New Roman" w:hAnsi="Times New Roman" w:cs="Times New Roman"/>
          <w:sz w:val="24"/>
          <w:szCs w:val="24"/>
        </w:rPr>
        <w:t xml:space="preserve"> </w:t>
      </w:r>
      <w:r w:rsidRPr="00922438">
        <w:rPr>
          <w:rFonts w:ascii="Times New Roman" w:hAnsi="Times New Roman" w:cs="Times New Roman"/>
          <w:sz w:val="24"/>
          <w:szCs w:val="24"/>
        </w:rPr>
        <w:t>в том числе связанным с особенностями роста и развития.</w:t>
      </w:r>
    </w:p>
    <w:p w:rsidR="00301258" w:rsidRPr="00922438" w:rsidRDefault="00E0113E" w:rsidP="00922438">
      <w:pPr>
        <w:tabs>
          <w:tab w:val="left" w:pos="0"/>
          <w:tab w:val="right" w:leader="dot" w:pos="9639"/>
        </w:tabs>
        <w:spacing w:after="0" w:line="240" w:lineRule="auto"/>
        <w:ind w:firstLine="709"/>
        <w:jc w:val="both"/>
        <w:rPr>
          <w:rFonts w:ascii="Times New Roman" w:hAnsi="Times New Roman" w:cs="Times New Roman"/>
          <w:b/>
          <w:sz w:val="24"/>
          <w:szCs w:val="24"/>
        </w:rPr>
      </w:pPr>
      <w:r w:rsidRPr="00922438">
        <w:rPr>
          <w:rFonts w:ascii="Times New Roman" w:hAnsi="Times New Roman" w:cs="Times New Roman"/>
          <w:b/>
          <w:sz w:val="24"/>
          <w:szCs w:val="24"/>
        </w:rPr>
        <w:t xml:space="preserve"> Основные направления программы </w:t>
      </w:r>
    </w:p>
    <w:p w:rsidR="00301258"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w:t>
      </w:r>
    </w:p>
    <w:p w:rsidR="00301258" w:rsidRPr="00922438" w:rsidRDefault="00301258"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sz w:val="24"/>
          <w:szCs w:val="24"/>
        </w:rPr>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  </w:t>
      </w:r>
      <w:r w:rsidRPr="00922438">
        <w:rPr>
          <w:rFonts w:ascii="Times New Roman" w:hAnsi="Times New Roman" w:cs="Times New Roman"/>
          <w:sz w:val="24"/>
          <w:szCs w:val="24"/>
        </w:rPr>
        <w:t xml:space="preserve">               </w:t>
      </w:r>
    </w:p>
    <w:p w:rsidR="00301258" w:rsidRPr="00922438" w:rsidRDefault="00301258"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sz w:val="24"/>
          <w:szCs w:val="24"/>
        </w:rPr>
        <w:t xml:space="preserve">Формируемые ценности: природа, здоровье, экологическая культура, экологически безопасное поведение.  </w:t>
      </w:r>
    </w:p>
    <w:p w:rsidR="00E0113E" w:rsidRPr="00922438" w:rsidRDefault="00E0113E"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Основные формы организации внеурочной деятельности: развивающие ситуации игрового и учебного типа.  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направлениям: – создание экологически безопасной, здоровьесберегающей инфраструктуры образовательной организации; – организация учебной и внеурочной деятельности обучающихся;  </w:t>
      </w:r>
    </w:p>
    <w:p w:rsidR="00301258" w:rsidRPr="00922438" w:rsidRDefault="00E0113E" w:rsidP="00BA0E70">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организация физкультурно­оздоровительной работы; </w:t>
      </w:r>
    </w:p>
    <w:p w:rsidR="00301258" w:rsidRPr="00922438" w:rsidRDefault="00E0113E" w:rsidP="00BA0E70">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 реализация дополнительных образовательных курсов; </w:t>
      </w:r>
    </w:p>
    <w:p w:rsidR="00301258" w:rsidRPr="00922438" w:rsidRDefault="00E0113E" w:rsidP="00BA0E70">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 организация работы с родителями (законными представителями). </w:t>
      </w:r>
      <w:r w:rsidR="00301258"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  </w:t>
      </w:r>
    </w:p>
    <w:p w:rsidR="00301258" w:rsidRPr="00922438" w:rsidRDefault="00E0113E" w:rsidP="00BA0E70">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1) анализ состояния и планирование работы образовательной организации по данному направлению; </w:t>
      </w:r>
    </w:p>
    <w:p w:rsidR="00301258" w:rsidRPr="00922438" w:rsidRDefault="00E0113E" w:rsidP="00BA0E70">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 xml:space="preserve">2) организация просветительской, учебно­воспитательной и методической работы образовательной организации по данному направлению. </w:t>
      </w:r>
    </w:p>
    <w:p w:rsidR="00301258" w:rsidRPr="00922438" w:rsidRDefault="00E0113E" w:rsidP="00BA0E70">
      <w:pPr>
        <w:tabs>
          <w:tab w:val="left" w:pos="0"/>
          <w:tab w:val="right" w:leader="dot" w:pos="9639"/>
        </w:tabs>
        <w:spacing w:after="0" w:line="240" w:lineRule="auto"/>
        <w:ind w:firstLine="284"/>
        <w:jc w:val="both"/>
        <w:rPr>
          <w:rFonts w:ascii="Times New Roman" w:hAnsi="Times New Roman" w:cs="Times New Roman"/>
          <w:sz w:val="24"/>
          <w:szCs w:val="24"/>
        </w:rPr>
      </w:pPr>
      <w:r w:rsidRPr="00922438">
        <w:rPr>
          <w:rFonts w:ascii="Times New Roman" w:hAnsi="Times New Roman" w:cs="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r w:rsidR="00301258"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лекции, беседы, консультации по проблемам экологического просвещения, сохранения и укрепления здоровья обучающихся, профилактике вредных привычек;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 </w:t>
      </w:r>
    </w:p>
    <w:p w:rsidR="00301258" w:rsidRPr="00922438" w:rsidRDefault="00301258"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sz w:val="24"/>
          <w:szCs w:val="24"/>
        </w:rPr>
        <w:t>Создание экологически безопасной, здоровьесберегающей инфраструктуры образовательной организации достигается путем:</w:t>
      </w:r>
    </w:p>
    <w:p w:rsidR="00301258" w:rsidRPr="00922438" w:rsidRDefault="00E0113E"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контроля за состоянием и содержанием здания и помещений образовательной организации в соответствии с экологическими требованиями, санитарными и гигиеническими нормами, нормами пожарной безопасности, требованиями охраны здоровья и охраны труда обучающихся; – наличие и необходимое оснащение помещений для питания обучающихся; – оснащенность кабинетов, физкультурного зала, спортплощадок необходимым игровым и </w:t>
      </w:r>
      <w:r w:rsidRPr="00922438">
        <w:rPr>
          <w:rFonts w:ascii="Times New Roman" w:hAnsi="Times New Roman" w:cs="Times New Roman"/>
          <w:sz w:val="24"/>
          <w:szCs w:val="24"/>
        </w:rPr>
        <w:lastRenderedPageBreak/>
        <w:t xml:space="preserve">спортивным оборудованием и инвентарем. </w:t>
      </w:r>
      <w:r w:rsidR="00301258" w:rsidRPr="00922438">
        <w:rPr>
          <w:rFonts w:ascii="Times New Roman" w:hAnsi="Times New Roman" w:cs="Times New Roman"/>
          <w:sz w:val="24"/>
          <w:szCs w:val="24"/>
        </w:rPr>
        <w:t xml:space="preserve">      </w:t>
      </w:r>
      <w:r w:rsidRPr="00922438">
        <w:rPr>
          <w:rFonts w:ascii="Times New Roman" w:hAnsi="Times New Roman" w:cs="Times New Roman"/>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301258" w:rsidRPr="00922438" w:rsidRDefault="00E0113E"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E0113E" w:rsidRPr="00922438" w:rsidRDefault="00E0113E"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301258"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301258"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 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301258" w:rsidRPr="00922438" w:rsidRDefault="00E0113E" w:rsidP="00922438">
      <w:pPr>
        <w:tabs>
          <w:tab w:val="left" w:pos="709"/>
          <w:tab w:val="right" w:leader="dot" w:pos="9639"/>
        </w:tabs>
        <w:spacing w:after="0" w:line="240" w:lineRule="auto"/>
        <w:ind w:left="567"/>
        <w:jc w:val="both"/>
        <w:rPr>
          <w:rFonts w:ascii="Times New Roman" w:hAnsi="Times New Roman" w:cs="Times New Roman"/>
          <w:sz w:val="24"/>
          <w:szCs w:val="24"/>
        </w:rPr>
      </w:pPr>
      <w:r w:rsidRPr="00922438">
        <w:rPr>
          <w:rFonts w:ascii="Times New Roman" w:hAnsi="Times New Roman" w:cs="Times New Roman"/>
          <w:sz w:val="24"/>
          <w:szCs w:val="24"/>
        </w:rPr>
        <w:t xml:space="preserve"> – ведение систематической работы с детьми с ослабленным здоровьем. </w:t>
      </w:r>
      <w:r w:rsidR="00301258" w:rsidRPr="00922438">
        <w:rPr>
          <w:rFonts w:ascii="Times New Roman" w:hAnsi="Times New Roman" w:cs="Times New Roman"/>
          <w:sz w:val="24"/>
          <w:szCs w:val="24"/>
        </w:rPr>
        <w:t xml:space="preserve">                    </w:t>
      </w:r>
    </w:p>
    <w:p w:rsidR="00301258" w:rsidRPr="00922438" w:rsidRDefault="00E0113E" w:rsidP="00922438">
      <w:pPr>
        <w:tabs>
          <w:tab w:val="left" w:pos="709"/>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w:t>
      </w:r>
    </w:p>
    <w:p w:rsidR="00301258" w:rsidRPr="00922438" w:rsidRDefault="00E0113E" w:rsidP="00922438">
      <w:pPr>
        <w:tabs>
          <w:tab w:val="left" w:pos="709"/>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 </w:t>
      </w:r>
    </w:p>
    <w:p w:rsidR="00301258" w:rsidRPr="00922438" w:rsidRDefault="00E0113E" w:rsidP="00922438">
      <w:pPr>
        <w:tabs>
          <w:tab w:val="left" w:pos="709"/>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 </w:t>
      </w:r>
    </w:p>
    <w:p w:rsidR="00E0113E" w:rsidRPr="00922438" w:rsidRDefault="00E0113E" w:rsidP="00BA0E70">
      <w:pPr>
        <w:tabs>
          <w:tab w:val="left" w:pos="709"/>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ролевые ситуационные игры, спортивные игры, дни здоровья.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полноценную и эффективную работу с обучающимися всех групп здоровья (на уроках физкультуры, в секциях и т. п.);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рациональную организацию уроков физической культуры и занятий активно­двигательного характера;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регулярное проведение спортивно­оздоровительных мероприятий (дней спорта, соревнований, олимпиад, походов и т. п.).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Реализация этого направления зависит от администрации образовательной организации, учителей физической культуры, а также всех педагогов.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В рамках реализации программы в школе организуются оздоровительно- профилактические мероприятия: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организация занятий двигательного характера (уроки физкультуры, динамические часы и паузы, организация перемен);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организация льготного питания учащихся из малообеспеченных и многодетных семей; </w:t>
      </w:r>
    </w:p>
    <w:p w:rsidR="00E0113E"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беседы по здоровьесбережению с приглашением специалистов;  </w:t>
      </w:r>
    </w:p>
    <w:p w:rsidR="00E0113E"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анализ учебной нагрузки, дозирование домашних заданий;  </w:t>
      </w:r>
    </w:p>
    <w:p w:rsidR="00E0113E"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организация конкурсов, эстафет, спортивных соревнований и праздников.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пропаганда здорового образа жизни.</w:t>
      </w:r>
    </w:p>
    <w:p w:rsidR="004769BA"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В оздоровительных целях созданы условия для удовлетворения биологической потребности учащихся в движении посредством проведения физкультминуток на уроках, подвижных игр на переменах,  динамической паузы, уроков физкультуры, занятиях в спортивных секциях, участии в днях здоровья.  Учащиеся с хроническими заболеваниями находятся под постоянным диспансерным наблюдение врачей. С целью уменьшения сезонной заболеваемостью (ОРВИ, грипп) в школе регулярно проводится вакцинация. В летнее время часть детей оздоравливается в домах  отдыха и лагерях. Ведётся активная пропаганда ЗОЖ, проводятся акции по здоровому образу жизни, месячники и дни здоровья.</w:t>
      </w:r>
    </w:p>
    <w:p w:rsidR="004769BA" w:rsidRPr="00922438" w:rsidRDefault="00E0113E" w:rsidP="00E83C9A">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 Вопросы сохранения здоровья учащихся выносятся на совещания при директоре, на педсовет  и методические совещания школы.  </w:t>
      </w:r>
    </w:p>
    <w:p w:rsidR="004769BA" w:rsidRPr="00922438" w:rsidRDefault="00E0113E" w:rsidP="00E83C9A">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b/>
          <w:sz w:val="24"/>
          <w:szCs w:val="24"/>
        </w:rPr>
        <w:t>Планируемые результаты</w:t>
      </w:r>
      <w:r w:rsidRPr="00922438">
        <w:rPr>
          <w:rFonts w:ascii="Times New Roman" w:hAnsi="Times New Roman" w:cs="Times New Roman"/>
          <w:sz w:val="24"/>
          <w:szCs w:val="24"/>
        </w:rPr>
        <w:t xml:space="preserve">  </w:t>
      </w:r>
    </w:p>
    <w:p w:rsidR="004769BA" w:rsidRPr="00922438" w:rsidRDefault="00E0113E" w:rsidP="00E83C9A">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Предметные результаты:  </w:t>
      </w:r>
    </w:p>
    <w:p w:rsidR="004769BA" w:rsidRPr="00922438" w:rsidRDefault="00E0113E" w:rsidP="00E83C9A">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интерес к познанию мира природы;  </w:t>
      </w:r>
    </w:p>
    <w:p w:rsidR="004769BA" w:rsidRPr="00922438" w:rsidRDefault="00E0113E" w:rsidP="00E83C9A">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потребность к осуществлению экологически сообразных поступков;</w:t>
      </w:r>
    </w:p>
    <w:p w:rsidR="004769BA" w:rsidRPr="00922438" w:rsidRDefault="00E0113E" w:rsidP="00E83C9A">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 осознание места и роли человека в биосфере; </w:t>
      </w:r>
    </w:p>
    <w:p w:rsidR="004769BA" w:rsidRPr="00922438" w:rsidRDefault="00E0113E" w:rsidP="00E83C9A">
      <w:pPr>
        <w:tabs>
          <w:tab w:val="left" w:pos="0"/>
          <w:tab w:val="right" w:leader="dot" w:pos="9639"/>
        </w:tabs>
        <w:spacing w:after="0" w:line="240" w:lineRule="auto"/>
        <w:ind w:hanging="142"/>
        <w:jc w:val="both"/>
        <w:rPr>
          <w:rFonts w:ascii="Times New Roman" w:hAnsi="Times New Roman" w:cs="Times New Roman"/>
          <w:sz w:val="24"/>
          <w:szCs w:val="24"/>
        </w:rPr>
      </w:pPr>
      <w:r w:rsidRPr="00922438">
        <w:rPr>
          <w:rFonts w:ascii="Times New Roman" w:hAnsi="Times New Roman" w:cs="Times New Roman"/>
          <w:sz w:val="24"/>
          <w:szCs w:val="24"/>
        </w:rPr>
        <w:t xml:space="preserve"> - преобладание мотивации гармоничного взаимодействия с природой с точки зрения экологической допустимости.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Личностные результаты:  </w:t>
      </w:r>
    </w:p>
    <w:p w:rsidR="00E0113E"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принятие обучающимися правил здорового и безопасного образа жизни;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развитие морально-этического сознания;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Метапредметные результаты: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овладение начальными формами исследовательской деятельности;  </w:t>
      </w:r>
    </w:p>
    <w:p w:rsidR="004769BA" w:rsidRPr="00922438" w:rsidRDefault="00E0113E" w:rsidP="00BA0E70">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опыт ролевого взаимодействия и реализации гражданской, патриотической позиции; </w:t>
      </w:r>
    </w:p>
    <w:p w:rsidR="004769BA"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2.5. Программа коррекционной работы</w:t>
      </w:r>
      <w:r w:rsidRPr="00922438">
        <w:rPr>
          <w:rFonts w:ascii="Times New Roman" w:hAnsi="Times New Roman" w:cs="Times New Roman"/>
          <w:sz w:val="24"/>
          <w:szCs w:val="24"/>
        </w:rPr>
        <w:t xml:space="preserve"> </w:t>
      </w:r>
    </w:p>
    <w:p w:rsidR="004769BA" w:rsidRPr="00922438" w:rsidRDefault="00E83C9A" w:rsidP="00E83C9A">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13E" w:rsidRPr="00922438">
        <w:rPr>
          <w:rFonts w:ascii="Times New Roman" w:hAnsi="Times New Roman" w:cs="Times New Roman"/>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ЗПР. </w:t>
      </w:r>
    </w:p>
    <w:p w:rsidR="004769BA" w:rsidRPr="00922438" w:rsidRDefault="00E83C9A" w:rsidP="00E83C9A">
      <w:pPr>
        <w:tabs>
          <w:tab w:val="left" w:pos="0"/>
          <w:tab w:val="right" w:leader="do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13E" w:rsidRPr="00922438">
        <w:rPr>
          <w:rFonts w:ascii="Times New Roman" w:hAnsi="Times New Roman" w:cs="Times New Roman"/>
          <w:sz w:val="24"/>
          <w:szCs w:val="24"/>
        </w:rPr>
        <w:t xml:space="preserve">В соответствии с требованиями ФГОС начального общего образования обучающихся с ЗПР целью программы коррекционной работы является создание системы комплексного психолого-медико-педагогического сопровождения процесса освоения АОП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4769BA"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Программа коррекционной работы обеспечивает</w:t>
      </w:r>
      <w:r w:rsidRPr="00922438">
        <w:rPr>
          <w:rFonts w:ascii="Times New Roman" w:hAnsi="Times New Roman" w:cs="Times New Roman"/>
          <w:sz w:val="24"/>
          <w:szCs w:val="24"/>
        </w:rPr>
        <w:t xml:space="preserve">: </w:t>
      </w:r>
    </w:p>
    <w:p w:rsidR="00E0113E" w:rsidRPr="00922438" w:rsidRDefault="00E0113E" w:rsidP="00E83C9A">
      <w:pPr>
        <w:tabs>
          <w:tab w:val="left" w:pos="0"/>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 </w:t>
      </w:r>
    </w:p>
    <w:p w:rsidR="004769BA" w:rsidRPr="00922438" w:rsidRDefault="00E0113E" w:rsidP="00E83C9A">
      <w:pPr>
        <w:tabs>
          <w:tab w:val="left" w:pos="0"/>
          <w:tab w:val="left" w:pos="709"/>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 </w:t>
      </w:r>
      <w:r w:rsidR="004769BA" w:rsidRPr="00922438">
        <w:rPr>
          <w:rFonts w:ascii="Times New Roman" w:hAnsi="Times New Roman" w:cs="Times New Roman"/>
          <w:sz w:val="24"/>
          <w:szCs w:val="24"/>
        </w:rPr>
        <w:t xml:space="preserve">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b/>
          <w:sz w:val="24"/>
          <w:szCs w:val="24"/>
        </w:rPr>
        <w:t>Принципы коррекционной работы:</w:t>
      </w:r>
      <w:r w:rsidRPr="00922438">
        <w:rPr>
          <w:rFonts w:ascii="Times New Roman" w:hAnsi="Times New Roman" w:cs="Times New Roman"/>
          <w:sz w:val="24"/>
          <w:szCs w:val="24"/>
        </w:rPr>
        <w:t xml:space="preserve">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Принцип системности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4769BA"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Принцип непрерывности обеспечивает проведение коррекционной работы на всем протяжении обучения школьника с учетом изменений в их личности. </w:t>
      </w:r>
    </w:p>
    <w:p w:rsidR="00E0113E"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Принцип вариативности предполагает</w:t>
      </w:r>
      <w:r w:rsidR="004769BA" w:rsidRPr="00922438">
        <w:rPr>
          <w:rFonts w:ascii="Times New Roman" w:hAnsi="Times New Roman" w:cs="Times New Roman"/>
          <w:sz w:val="24"/>
          <w:szCs w:val="24"/>
        </w:rPr>
        <w:t xml:space="preserve"> создание вариативных программ</w:t>
      </w:r>
    </w:p>
    <w:p w:rsidR="00012A0D" w:rsidRPr="00922438" w:rsidRDefault="00E0113E"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коррекционной работы с обучающимся с учетом их особых образовательных потребностей и возможностей психофизического развития. </w:t>
      </w:r>
    </w:p>
    <w:p w:rsidR="00012A0D" w:rsidRPr="00922438" w:rsidRDefault="00012A0D" w:rsidP="00E83C9A">
      <w:pPr>
        <w:tabs>
          <w:tab w:val="left" w:pos="0"/>
          <w:tab w:val="left" w:pos="426"/>
          <w:tab w:val="right" w:leader="dot" w:pos="9639"/>
        </w:tabs>
        <w:spacing w:after="0" w:line="240" w:lineRule="auto"/>
        <w:ind w:firstLine="426"/>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sz w:val="24"/>
          <w:szCs w:val="24"/>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012A0D" w:rsidRPr="00922438" w:rsidRDefault="00012A0D" w:rsidP="00E83C9A">
      <w:pPr>
        <w:tabs>
          <w:tab w:val="left" w:pos="0"/>
          <w:tab w:val="left" w:pos="709"/>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sz w:val="24"/>
          <w:szCs w:val="24"/>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012A0D" w:rsidRPr="00922438" w:rsidRDefault="00012A0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b/>
          <w:sz w:val="24"/>
          <w:szCs w:val="24"/>
        </w:rPr>
        <w:t>Программа коррекционной работы содержит:</w:t>
      </w:r>
      <w:r w:rsidR="00E0113E" w:rsidRPr="00922438">
        <w:rPr>
          <w:rFonts w:ascii="Times New Roman" w:hAnsi="Times New Roman" w:cs="Times New Roman"/>
          <w:sz w:val="24"/>
          <w:szCs w:val="24"/>
        </w:rPr>
        <w:t xml:space="preserve"> </w:t>
      </w:r>
    </w:p>
    <w:p w:rsidR="00012A0D" w:rsidRPr="00922438" w:rsidRDefault="00012A0D" w:rsidP="00922438">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00E0113E" w:rsidRPr="00922438">
        <w:rPr>
          <w:rFonts w:ascii="Times New Roman" w:hAnsi="Times New Roman" w:cs="Times New Roman"/>
          <w:sz w:val="24"/>
          <w:szCs w:val="24"/>
        </w:rPr>
        <w:t>- 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w:t>
      </w:r>
    </w:p>
    <w:p w:rsidR="00012A0D"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Программа коррекционной работы М</w:t>
      </w:r>
      <w:r w:rsidR="00012A0D" w:rsidRPr="00922438">
        <w:rPr>
          <w:rFonts w:ascii="Times New Roman" w:hAnsi="Times New Roman" w:cs="Times New Roman"/>
          <w:sz w:val="24"/>
          <w:szCs w:val="24"/>
        </w:rPr>
        <w:t>Б</w:t>
      </w:r>
      <w:r w:rsidRPr="00922438">
        <w:rPr>
          <w:rFonts w:ascii="Times New Roman" w:hAnsi="Times New Roman" w:cs="Times New Roman"/>
          <w:sz w:val="24"/>
          <w:szCs w:val="24"/>
        </w:rPr>
        <w:t xml:space="preserve">ОУ </w:t>
      </w:r>
      <w:r w:rsidR="00012A0D" w:rsidRPr="00922438">
        <w:rPr>
          <w:rFonts w:ascii="Times New Roman" w:hAnsi="Times New Roman" w:cs="Times New Roman"/>
          <w:sz w:val="24"/>
          <w:szCs w:val="24"/>
        </w:rPr>
        <w:t xml:space="preserve">ООШ д. Саузбаш </w:t>
      </w:r>
      <w:r w:rsidRPr="00922438">
        <w:rPr>
          <w:rFonts w:ascii="Times New Roman" w:hAnsi="Times New Roman" w:cs="Times New Roman"/>
          <w:sz w:val="24"/>
          <w:szCs w:val="24"/>
        </w:rPr>
        <w:t xml:space="preserve">создана для обучения и воспитания детей с задержкой психического развития с целью создания оптимальных психологопедагогических условий для максимально эффективного развития высших психических функций и социальной реабилитации, адаптации воспитанников к современным социально-экономическим условиям общества. </w:t>
      </w:r>
    </w:p>
    <w:p w:rsidR="00012A0D"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sz w:val="24"/>
          <w:szCs w:val="24"/>
        </w:rPr>
        <w:t>Целью</w:t>
      </w:r>
      <w:r w:rsidRPr="00922438">
        <w:rPr>
          <w:rFonts w:ascii="Times New Roman" w:hAnsi="Times New Roman" w:cs="Times New Roman"/>
          <w:sz w:val="24"/>
          <w:szCs w:val="24"/>
        </w:rPr>
        <w:t xml:space="preserve"> коррекционной работы является создание целостной системы, обеспечивающей оптимальные психолого-педагогические условия для максимального развития, коррекции, компенсации психологофизиологических функций, преодоления негативных особенностей эмоционально-личностной сферы, для социально-трудовой адаптации и интеграции воспитанников в современное общество.</w:t>
      </w:r>
    </w:p>
    <w:p w:rsidR="00012A0D"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Основными задачами</w:t>
      </w:r>
      <w:r w:rsidRPr="00922438">
        <w:rPr>
          <w:rFonts w:ascii="Times New Roman" w:hAnsi="Times New Roman" w:cs="Times New Roman"/>
          <w:sz w:val="24"/>
          <w:szCs w:val="24"/>
        </w:rPr>
        <w:t xml:space="preserve"> коррекционной работы являются: </w:t>
      </w:r>
    </w:p>
    <w:p w:rsidR="00012A0D"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добиться комплексности в диагностическо-консультативной, коррекционно-развивающей работе, обеспечивающей своевременное выявление и классификацию трудностей в обучении и воспитании, а также применение координированных субъектами образовательного процесса (педколлектива, коллектива родителей (законных представителей) и воспитанников) лечебных, профилактических, коррекционных и развивающих мер, способствующих преодолению, компенсации недостатков, реализации способностей и возможностей с учетом индивидуальных особенностей воспитанников; </w:t>
      </w:r>
    </w:p>
    <w:p w:rsidR="00012A0D"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lastRenderedPageBreak/>
        <w:t xml:space="preserve">– осуществлять коррекционно-развивающее обучение с применением современных технологий, с применением оптимальных средств и приемов коррекционно-педагогического воздействия; </w:t>
      </w:r>
    </w:p>
    <w:p w:rsidR="00E0113E"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создать целостную воспитательную систему, обеспечивающую охрану здоровья гармонизацию и социализацию, реабилитацию р</w:t>
      </w:r>
      <w:r w:rsidR="00E83C9A">
        <w:rPr>
          <w:rFonts w:ascii="Times New Roman" w:hAnsi="Times New Roman" w:cs="Times New Roman"/>
          <w:sz w:val="24"/>
          <w:szCs w:val="24"/>
        </w:rPr>
        <w:t xml:space="preserve">азвития личности в коллективе; </w:t>
      </w:r>
    </w:p>
    <w:p w:rsidR="00012A0D"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разработать систему социально-трудовой адаптации воспитанников (развитие зрительно-моторной координации, темпа деятельности, формирование трудовых, организационных и конструктивно</w:t>
      </w:r>
      <w:r w:rsidR="00012A0D" w:rsidRPr="00922438">
        <w:rPr>
          <w:rFonts w:ascii="Times New Roman" w:hAnsi="Times New Roman" w:cs="Times New Roman"/>
          <w:sz w:val="24"/>
          <w:szCs w:val="24"/>
        </w:rPr>
        <w:t xml:space="preserve"> </w:t>
      </w:r>
      <w:r w:rsidRPr="00922438">
        <w:rPr>
          <w:rFonts w:ascii="Times New Roman" w:hAnsi="Times New Roman" w:cs="Times New Roman"/>
          <w:sz w:val="24"/>
          <w:szCs w:val="24"/>
        </w:rPr>
        <w:t xml:space="preserve">технологических умений), профессиональной ориентации с учетом физического здоровья, интересов и способности личности с целью реабилитации и адаптации к современным производственным условиям; </w:t>
      </w:r>
      <w:r w:rsidRPr="00922438">
        <w:rPr>
          <w:rFonts w:ascii="Times New Roman" w:hAnsi="Times New Roman" w:cs="Times New Roman"/>
          <w:b/>
          <w:sz w:val="24"/>
          <w:szCs w:val="24"/>
        </w:rPr>
        <w:t>Основными направлениями деятельности коррекционной работы являются:</w:t>
      </w:r>
      <w:r w:rsidRPr="00922438">
        <w:rPr>
          <w:rFonts w:ascii="Times New Roman" w:hAnsi="Times New Roman" w:cs="Times New Roman"/>
          <w:sz w:val="24"/>
          <w:szCs w:val="24"/>
        </w:rPr>
        <w:t xml:space="preserve"> образовательная сфера</w:t>
      </w:r>
      <w:r w:rsidR="00012A0D" w:rsidRPr="00922438">
        <w:rPr>
          <w:rFonts w:ascii="Times New Roman" w:hAnsi="Times New Roman" w:cs="Times New Roman"/>
          <w:sz w:val="24"/>
          <w:szCs w:val="24"/>
        </w:rPr>
        <w:t xml:space="preserve">, </w:t>
      </w:r>
      <w:r w:rsidRPr="00922438">
        <w:rPr>
          <w:rFonts w:ascii="Times New Roman" w:hAnsi="Times New Roman" w:cs="Times New Roman"/>
          <w:sz w:val="24"/>
          <w:szCs w:val="24"/>
        </w:rPr>
        <w:t>развивающая сфера</w:t>
      </w:r>
      <w:r w:rsidR="00012A0D" w:rsidRPr="00922438">
        <w:rPr>
          <w:rFonts w:ascii="Times New Roman" w:hAnsi="Times New Roman" w:cs="Times New Roman"/>
          <w:sz w:val="24"/>
          <w:szCs w:val="24"/>
        </w:rPr>
        <w:t>,</w:t>
      </w:r>
      <w:r w:rsidRPr="00922438">
        <w:rPr>
          <w:rFonts w:ascii="Times New Roman" w:hAnsi="Times New Roman" w:cs="Times New Roman"/>
          <w:sz w:val="24"/>
          <w:szCs w:val="24"/>
        </w:rPr>
        <w:t xml:space="preserve"> оздоровительная сфера</w:t>
      </w:r>
      <w:r w:rsidR="00012A0D" w:rsidRPr="00922438">
        <w:rPr>
          <w:rFonts w:ascii="Times New Roman" w:hAnsi="Times New Roman" w:cs="Times New Roman"/>
          <w:sz w:val="24"/>
          <w:szCs w:val="24"/>
        </w:rPr>
        <w:t>,</w:t>
      </w:r>
      <w:r w:rsidRPr="00922438">
        <w:rPr>
          <w:rFonts w:ascii="Times New Roman" w:hAnsi="Times New Roman" w:cs="Times New Roman"/>
          <w:sz w:val="24"/>
          <w:szCs w:val="24"/>
        </w:rPr>
        <w:t xml:space="preserve"> социально-реабилитационная сфера</w:t>
      </w:r>
      <w:r w:rsidR="00012A0D" w:rsidRPr="00922438">
        <w:rPr>
          <w:rFonts w:ascii="Times New Roman" w:hAnsi="Times New Roman" w:cs="Times New Roman"/>
          <w:sz w:val="24"/>
          <w:szCs w:val="24"/>
        </w:rPr>
        <w:t>.</w:t>
      </w:r>
    </w:p>
    <w:p w:rsidR="00012A0D"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 </w:t>
      </w:r>
      <w:r w:rsidRPr="00922438">
        <w:rPr>
          <w:rFonts w:ascii="Times New Roman" w:hAnsi="Times New Roman" w:cs="Times New Roman"/>
          <w:b/>
          <w:sz w:val="24"/>
          <w:szCs w:val="24"/>
        </w:rPr>
        <w:t>Основные цели и задачи образовательной и развивающей сфер</w:t>
      </w:r>
      <w:r w:rsidRPr="00922438">
        <w:rPr>
          <w:rFonts w:ascii="Times New Roman" w:hAnsi="Times New Roman" w:cs="Times New Roman"/>
          <w:sz w:val="24"/>
          <w:szCs w:val="24"/>
        </w:rPr>
        <w:t xml:space="preserve">: </w:t>
      </w:r>
    </w:p>
    <w:p w:rsidR="00012A0D"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осуществление коррекционно-развивающего воспитания и обучения воспитанников с ограниченными возможностями, обеспечивающие выполнение требований стандарта;</w:t>
      </w:r>
    </w:p>
    <w:p w:rsidR="00012A0D"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xml:space="preserve"> – разработка и внедрение программ обучения с учетом психофизических особенностей воспитанников и их социального статуса; </w:t>
      </w:r>
    </w:p>
    <w:p w:rsidR="00012A0D" w:rsidRPr="00922438" w:rsidRDefault="00E0113E" w:rsidP="00E83C9A">
      <w:pPr>
        <w:tabs>
          <w:tab w:val="left" w:pos="0"/>
          <w:tab w:val="right" w:leader="dot" w:pos="9639"/>
        </w:tabs>
        <w:spacing w:after="0" w:line="240" w:lineRule="auto"/>
        <w:jc w:val="both"/>
        <w:rPr>
          <w:rFonts w:ascii="Times New Roman" w:hAnsi="Times New Roman" w:cs="Times New Roman"/>
          <w:sz w:val="24"/>
          <w:szCs w:val="24"/>
        </w:rPr>
      </w:pPr>
      <w:r w:rsidRPr="00922438">
        <w:rPr>
          <w:rFonts w:ascii="Times New Roman" w:hAnsi="Times New Roman" w:cs="Times New Roman"/>
          <w:sz w:val="24"/>
          <w:szCs w:val="24"/>
        </w:rPr>
        <w:t>– создание благоприятных условий способствующих умственному, эмоциональному и физическому, развитию личности воспитанников</w:t>
      </w:r>
      <w:r w:rsidR="00012A0D" w:rsidRPr="00922438">
        <w:rPr>
          <w:rFonts w:ascii="Times New Roman" w:hAnsi="Times New Roman" w:cs="Times New Roman"/>
          <w:sz w:val="24"/>
          <w:szCs w:val="24"/>
        </w:rPr>
        <w:t>.</w:t>
      </w:r>
    </w:p>
    <w:p w:rsidR="00012A0D"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По результатам диагностики у учащихся школы снижены все виды памяти и внимания, мышления,  невысок уровень развития речи, на письме  орфографические и дисграфические</w:t>
      </w:r>
      <w:r w:rsidR="00012A0D" w:rsidRPr="00922438">
        <w:rPr>
          <w:rFonts w:ascii="Times New Roman" w:hAnsi="Times New Roman" w:cs="Times New Roman"/>
          <w:sz w:val="24"/>
          <w:szCs w:val="24"/>
        </w:rPr>
        <w:t xml:space="preserve"> ошибки. </w:t>
      </w:r>
    </w:p>
    <w:p w:rsidR="00B10A7C" w:rsidRPr="00922438" w:rsidRDefault="00E0113E" w:rsidP="00922438">
      <w:pPr>
        <w:tabs>
          <w:tab w:val="left" w:pos="0"/>
          <w:tab w:val="right" w:leader="dot" w:pos="9639"/>
        </w:tabs>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Конечным результатом деятельности коррекционной работы является социальная реабилитация личности ребёнка. При успешном усвоении адаптированной основной образовательной программы, по рекомендациям психолого-медико-педагогической комиссии осуществляется переход учащегося на традиционную систему обучения в массовую школу. </w:t>
      </w:r>
    </w:p>
    <w:p w:rsidR="00B10A7C" w:rsidRPr="00922438" w:rsidRDefault="00B10A7C" w:rsidP="00922438">
      <w:pPr>
        <w:tabs>
          <w:tab w:val="left" w:pos="0"/>
          <w:tab w:val="right" w:leader="dot" w:pos="9639"/>
        </w:tabs>
        <w:spacing w:after="0" w:line="240" w:lineRule="auto"/>
        <w:ind w:firstLine="709"/>
        <w:jc w:val="both"/>
        <w:rPr>
          <w:rFonts w:ascii="Times New Roman" w:hAnsi="Times New Roman" w:cs="Times New Roman"/>
          <w:sz w:val="24"/>
          <w:szCs w:val="24"/>
        </w:rPr>
      </w:pPr>
    </w:p>
    <w:p w:rsidR="001E148C" w:rsidRPr="00922438" w:rsidRDefault="001E148C" w:rsidP="00922438">
      <w:pPr>
        <w:tabs>
          <w:tab w:val="left" w:pos="0"/>
          <w:tab w:val="right" w:leader="dot" w:pos="9639"/>
        </w:tabs>
        <w:spacing w:after="0" w:line="240" w:lineRule="auto"/>
        <w:jc w:val="center"/>
        <w:outlineLvl w:val="1"/>
        <w:rPr>
          <w:rFonts w:ascii="Times New Roman" w:hAnsi="Times New Roman" w:cs="Times New Roman"/>
          <w:b/>
          <w:sz w:val="24"/>
          <w:szCs w:val="24"/>
        </w:rPr>
      </w:pPr>
      <w:bookmarkStart w:id="8" w:name="_Toc415833120"/>
      <w:r w:rsidRPr="00922438">
        <w:rPr>
          <w:rFonts w:ascii="Times New Roman" w:hAnsi="Times New Roman" w:cs="Times New Roman"/>
          <w:b/>
          <w:sz w:val="24"/>
          <w:szCs w:val="24"/>
        </w:rPr>
        <w:t>3 Организационный раздел</w:t>
      </w:r>
      <w:bookmarkEnd w:id="8"/>
    </w:p>
    <w:p w:rsidR="001E148C" w:rsidRPr="00922438" w:rsidRDefault="001E148C" w:rsidP="00922438">
      <w:pPr>
        <w:tabs>
          <w:tab w:val="left" w:pos="0"/>
          <w:tab w:val="right" w:leader="dot" w:pos="9639"/>
        </w:tabs>
        <w:spacing w:after="0" w:line="240" w:lineRule="auto"/>
        <w:jc w:val="center"/>
        <w:outlineLvl w:val="2"/>
        <w:rPr>
          <w:rFonts w:ascii="Times New Roman" w:hAnsi="Times New Roman" w:cs="Times New Roman"/>
          <w:color w:val="auto"/>
          <w:sz w:val="24"/>
          <w:szCs w:val="24"/>
        </w:rPr>
      </w:pPr>
      <w:bookmarkStart w:id="9" w:name="_Toc415833121"/>
      <w:r w:rsidRPr="00922438">
        <w:rPr>
          <w:rFonts w:ascii="Times New Roman" w:hAnsi="Times New Roman" w:cs="Times New Roman"/>
          <w:b/>
          <w:color w:val="auto"/>
          <w:sz w:val="24"/>
          <w:szCs w:val="24"/>
        </w:rPr>
        <w:t>3.1. Учебный план</w:t>
      </w:r>
      <w:bookmarkEnd w:id="9"/>
    </w:p>
    <w:p w:rsidR="001E148C" w:rsidRPr="00922438" w:rsidRDefault="001E148C" w:rsidP="00922438">
      <w:pPr>
        <w:tabs>
          <w:tab w:val="left" w:pos="0"/>
          <w:tab w:val="right" w:leader="dot" w:pos="9639"/>
        </w:tabs>
        <w:spacing w:after="0" w:line="240" w:lineRule="auto"/>
        <w:ind w:firstLine="709"/>
        <w:jc w:val="both"/>
        <w:rPr>
          <w:rFonts w:ascii="Times New Roman" w:hAnsi="Times New Roman" w:cs="Times New Roman"/>
          <w:bCs/>
          <w:kern w:val="2"/>
          <w:sz w:val="24"/>
          <w:szCs w:val="24"/>
        </w:rPr>
      </w:pPr>
      <w:r w:rsidRPr="00922438">
        <w:rPr>
          <w:rFonts w:ascii="Times New Roman" w:hAnsi="Times New Roman" w:cs="Times New Roman"/>
          <w:bCs/>
          <w:sz w:val="24"/>
          <w:szCs w:val="24"/>
        </w:rPr>
        <w:t>Обязательные предметные области учебного плана и учебные предметы</w:t>
      </w:r>
      <w:r w:rsidRPr="00922438">
        <w:rPr>
          <w:rFonts w:ascii="Times New Roman" w:hAnsi="Times New Roman" w:cs="Times New Roman"/>
          <w:bCs/>
          <w:kern w:val="2"/>
          <w:sz w:val="24"/>
          <w:szCs w:val="24"/>
        </w:rPr>
        <w:t xml:space="preserve"> соответствуют ФГОС НОО</w:t>
      </w:r>
      <w:r w:rsidRPr="00922438">
        <w:rPr>
          <w:rStyle w:val="a4"/>
          <w:rFonts w:ascii="Times New Roman" w:hAnsi="Times New Roman"/>
          <w:bCs/>
          <w:kern w:val="2"/>
          <w:sz w:val="24"/>
          <w:szCs w:val="24"/>
        </w:rPr>
        <w:footnoteReference w:id="5"/>
      </w:r>
      <w:r w:rsidRPr="00922438">
        <w:rPr>
          <w:rFonts w:ascii="Times New Roman" w:hAnsi="Times New Roman" w:cs="Times New Roman"/>
          <w:bCs/>
          <w:kern w:val="2"/>
          <w:sz w:val="24"/>
          <w:szCs w:val="24"/>
        </w:rPr>
        <w:t>.</w:t>
      </w:r>
    </w:p>
    <w:p w:rsidR="001E148C" w:rsidRDefault="001E148C" w:rsidP="00922438">
      <w:pPr>
        <w:tabs>
          <w:tab w:val="left" w:pos="0"/>
          <w:tab w:val="right" w:leader="dot" w:pos="9639"/>
        </w:tabs>
        <w:spacing w:after="0" w:line="240" w:lineRule="auto"/>
        <w:ind w:firstLine="709"/>
        <w:jc w:val="both"/>
        <w:rPr>
          <w:rFonts w:ascii="Times New Roman" w:hAnsi="Times New Roman" w:cs="Times New Roman"/>
          <w:color w:val="000000"/>
          <w:kern w:val="0"/>
          <w:sz w:val="24"/>
          <w:szCs w:val="24"/>
          <w:u w:color="000000"/>
        </w:rPr>
      </w:pPr>
      <w:r w:rsidRPr="00922438">
        <w:rPr>
          <w:rFonts w:ascii="Times New Roman" w:hAnsi="Times New Roman" w:cs="Times New Roman"/>
          <w:color w:val="000000"/>
          <w:kern w:val="0"/>
          <w:sz w:val="24"/>
          <w:szCs w:val="24"/>
          <w:u w:color="000000"/>
        </w:rPr>
        <w:t xml:space="preserve">В соответствии с ФГОС НОО обучающихся с ОВЗ на коррекционную работу отводится не менее 5 часов </w:t>
      </w:r>
      <w:r w:rsidRPr="00922438">
        <w:rPr>
          <w:rFonts w:ascii="Times New Roman" w:hAnsi="Times New Roman" w:cs="Times New Roman"/>
          <w:bCs/>
          <w:color w:val="000000"/>
          <w:kern w:val="0"/>
          <w:sz w:val="24"/>
          <w:szCs w:val="24"/>
          <w:u w:color="000000"/>
        </w:rPr>
        <w:t>в неделю</w:t>
      </w:r>
      <w:r w:rsidR="003D10A9" w:rsidRPr="00922438">
        <w:rPr>
          <w:rFonts w:ascii="Times New Roman" w:hAnsi="Times New Roman" w:cs="Times New Roman"/>
          <w:bCs/>
          <w:color w:val="000000"/>
          <w:kern w:val="0"/>
          <w:sz w:val="24"/>
          <w:szCs w:val="24"/>
          <w:u w:color="000000"/>
        </w:rPr>
        <w:t xml:space="preserve"> </w:t>
      </w:r>
      <w:r w:rsidRPr="00922438">
        <w:rPr>
          <w:rFonts w:ascii="Times New Roman" w:hAnsi="Times New Roman" w:cs="Times New Roman"/>
          <w:color w:val="000000"/>
          <w:kern w:val="0"/>
          <w:sz w:val="24"/>
          <w:szCs w:val="24"/>
          <w:u w:color="000000"/>
        </w:rPr>
        <w:t>на одного обучающегося в зависимости от его потребностей.</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Учебный план Муниципального бюджетного общеобразовательного учреждения «Основная общеобразовательная школа д.Саузбаш»  муниципального района Краснокамский район для 1-4 классов составлен на основании следующих нормативных документов:</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Федеральный закон от 29.12.2012 N 273-ФЗ "Об образовании в Российской Федерации";</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xml:space="preserve">- Федерального государственного образовательного стандарта начального общего образования «Об утверждении и введении в действие федерального государственного стандарта начального общего образования» (утвержден приказом Минобрнауки России от 6 октября </w:t>
      </w:r>
      <w:smartTag w:uri="urn:schemas-microsoft-com:office:smarttags" w:element="metricconverter">
        <w:smartTagPr>
          <w:attr w:name="ProductID" w:val="2009 г"/>
        </w:smartTagPr>
        <w:r w:rsidRPr="004C6385">
          <w:rPr>
            <w:rFonts w:ascii="Times New Roman" w:hAnsi="Times New Roman" w:cs="Times New Roman"/>
            <w:bCs/>
            <w:color w:val="auto"/>
            <w:kern w:val="0"/>
            <w:sz w:val="24"/>
            <w:szCs w:val="24"/>
            <w:lang w:eastAsia="ru-RU"/>
          </w:rPr>
          <w:t>2009 г</w:t>
        </w:r>
      </w:smartTag>
      <w:r w:rsidRPr="004C6385">
        <w:rPr>
          <w:rFonts w:ascii="Times New Roman" w:hAnsi="Times New Roman" w:cs="Times New Roman"/>
          <w:bCs/>
          <w:color w:val="auto"/>
          <w:kern w:val="0"/>
          <w:sz w:val="24"/>
          <w:szCs w:val="24"/>
          <w:lang w:eastAsia="ru-RU"/>
        </w:rPr>
        <w:t xml:space="preserve">. № 373, зарегистрирован в Минюсте России 22 декабря </w:t>
      </w:r>
      <w:smartTag w:uri="urn:schemas-microsoft-com:office:smarttags" w:element="metricconverter">
        <w:smartTagPr>
          <w:attr w:name="ProductID" w:val="2009 г"/>
        </w:smartTagPr>
        <w:r w:rsidRPr="004C6385">
          <w:rPr>
            <w:rFonts w:ascii="Times New Roman" w:hAnsi="Times New Roman" w:cs="Times New Roman"/>
            <w:bCs/>
            <w:color w:val="auto"/>
            <w:kern w:val="0"/>
            <w:sz w:val="24"/>
            <w:szCs w:val="24"/>
            <w:lang w:eastAsia="ru-RU"/>
          </w:rPr>
          <w:t>2009 г</w:t>
        </w:r>
      </w:smartTag>
      <w:r w:rsidRPr="004C6385">
        <w:rPr>
          <w:rFonts w:ascii="Times New Roman" w:hAnsi="Times New Roman" w:cs="Times New Roman"/>
          <w:bCs/>
          <w:color w:val="auto"/>
          <w:kern w:val="0"/>
          <w:sz w:val="24"/>
          <w:szCs w:val="24"/>
          <w:lang w:eastAsia="ru-RU"/>
        </w:rPr>
        <w:t>., регистрационный номер 17785);</w:t>
      </w:r>
    </w:p>
    <w:p w:rsidR="004C6385" w:rsidRPr="004C6385" w:rsidRDefault="004C6385" w:rsidP="004C6385">
      <w:pPr>
        <w:suppressAutoHyphens w:val="0"/>
        <w:spacing w:after="0" w:line="240" w:lineRule="auto"/>
        <w:jc w:val="both"/>
        <w:rPr>
          <w:rFonts w:ascii="Times New Roman" w:hAnsi="Times New Roman" w:cs="Times New Roman"/>
          <w:color w:val="000000"/>
          <w:kern w:val="0"/>
          <w:sz w:val="24"/>
          <w:szCs w:val="24"/>
          <w:lang w:eastAsia="ru-RU"/>
        </w:rPr>
      </w:pPr>
      <w:r w:rsidRPr="004C6385">
        <w:rPr>
          <w:rFonts w:ascii="Times New Roman" w:hAnsi="Times New Roman" w:cs="Times New Roman"/>
          <w:bCs/>
          <w:color w:val="auto"/>
          <w:kern w:val="0"/>
          <w:sz w:val="24"/>
          <w:szCs w:val="24"/>
          <w:lang w:eastAsia="ru-RU"/>
        </w:rPr>
        <w:t>-</w:t>
      </w:r>
      <w:r w:rsidRPr="004C6385">
        <w:rPr>
          <w:color w:val="000000"/>
          <w:kern w:val="0"/>
          <w:lang w:eastAsia="ru-RU"/>
        </w:rPr>
        <w:t xml:space="preserve"> </w:t>
      </w:r>
      <w:r w:rsidRPr="004C6385">
        <w:rPr>
          <w:rFonts w:ascii="Times New Roman" w:hAnsi="Times New Roman" w:cs="Times New Roman"/>
          <w:color w:val="000000"/>
          <w:kern w:val="0"/>
          <w:lang w:eastAsia="ru-RU"/>
        </w:rPr>
        <w:t>Приказ МО РФ от 26.11.2010 г. №1241 «О внесении и</w:t>
      </w:r>
      <w:r w:rsidRPr="004C6385">
        <w:rPr>
          <w:rFonts w:ascii="Times New Roman" w:hAnsi="Times New Roman" w:cs="Times New Roman"/>
          <w:color w:val="000000"/>
          <w:kern w:val="0"/>
          <w:sz w:val="24"/>
          <w:szCs w:val="24"/>
          <w:lang w:eastAsia="ru-RU"/>
        </w:rPr>
        <w:t>зменений в ФГОС НОО», утв. Приказом МО РФ от 06.10.2009 г. № 373;</w:t>
      </w:r>
    </w:p>
    <w:p w:rsidR="004C6385" w:rsidRPr="004C6385" w:rsidRDefault="004C6385" w:rsidP="004C6385">
      <w:pPr>
        <w:suppressAutoHyphens w:val="0"/>
        <w:spacing w:after="0" w:line="240" w:lineRule="auto"/>
        <w:jc w:val="both"/>
        <w:rPr>
          <w:rFonts w:ascii="Times New Roman" w:hAnsi="Times New Roman" w:cs="Times New Roman"/>
          <w:color w:val="000000"/>
          <w:kern w:val="0"/>
          <w:sz w:val="24"/>
          <w:szCs w:val="24"/>
          <w:lang w:eastAsia="ru-RU"/>
        </w:rPr>
      </w:pPr>
      <w:r w:rsidRPr="004C6385">
        <w:rPr>
          <w:rFonts w:ascii="Times New Roman" w:hAnsi="Times New Roman" w:cs="Times New Roman"/>
          <w:color w:val="000000"/>
          <w:kern w:val="0"/>
          <w:sz w:val="24"/>
          <w:szCs w:val="24"/>
          <w:lang w:eastAsia="ru-RU"/>
        </w:rPr>
        <w:t xml:space="preserve">- </w:t>
      </w:r>
      <w:r w:rsidRPr="004C6385">
        <w:rPr>
          <w:rFonts w:ascii="Times New Roman" w:hAnsi="Times New Roman" w:cs="Times New Roman"/>
          <w:color w:val="000000"/>
          <w:kern w:val="0"/>
          <w:lang w:eastAsia="ru-RU"/>
        </w:rPr>
        <w:t>Приказ МО РФ от 22.09.2011 г. №2357 «О внесении и</w:t>
      </w:r>
      <w:r w:rsidRPr="004C6385">
        <w:rPr>
          <w:rFonts w:ascii="Times New Roman" w:hAnsi="Times New Roman" w:cs="Times New Roman"/>
          <w:color w:val="000000"/>
          <w:kern w:val="0"/>
          <w:sz w:val="24"/>
          <w:szCs w:val="24"/>
          <w:lang w:eastAsia="ru-RU"/>
        </w:rPr>
        <w:t>зменений в ФГОС НОО», утв. Приказом МО РФ от 06.10.2009 г. № 373;</w:t>
      </w:r>
    </w:p>
    <w:p w:rsidR="004C6385" w:rsidRPr="004C6385" w:rsidRDefault="004C6385" w:rsidP="004C6385">
      <w:pPr>
        <w:suppressAutoHyphens w:val="0"/>
        <w:spacing w:after="0" w:line="240" w:lineRule="auto"/>
        <w:jc w:val="both"/>
        <w:rPr>
          <w:rFonts w:ascii="Times New Roman" w:hAnsi="Times New Roman" w:cs="Times New Roman"/>
          <w:color w:val="000000"/>
          <w:kern w:val="0"/>
          <w:sz w:val="24"/>
          <w:szCs w:val="24"/>
          <w:lang w:eastAsia="ru-RU"/>
        </w:rPr>
      </w:pPr>
      <w:r w:rsidRPr="004C6385">
        <w:rPr>
          <w:rFonts w:ascii="Times New Roman" w:hAnsi="Times New Roman" w:cs="Times New Roman"/>
          <w:color w:val="000000"/>
          <w:kern w:val="0"/>
          <w:lang w:eastAsia="ru-RU"/>
        </w:rPr>
        <w:lastRenderedPageBreak/>
        <w:t>Приказ МО РФ от 29.12.2014 г. №1643 «О внесении и</w:t>
      </w:r>
      <w:r w:rsidRPr="004C6385">
        <w:rPr>
          <w:rFonts w:ascii="Times New Roman" w:hAnsi="Times New Roman" w:cs="Times New Roman"/>
          <w:color w:val="000000"/>
          <w:kern w:val="0"/>
          <w:sz w:val="24"/>
          <w:szCs w:val="24"/>
          <w:lang w:eastAsia="ru-RU"/>
        </w:rPr>
        <w:t>зменений в ФГОС НОО», утв. Приказом МО РФ от 06.10.2009 г. № 373;</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Приказ МО РФ «Об утверждении федерального базисного учебного плана и примерных учебных планов для ОУ РФ, реализующих программы общего образования» от 01.02.2012 г. №74 и приказов МО РФ от 06.10.2009 №373, от 17.12.2010 №1897, от 17.05.2012 №413;</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color w:val="000000"/>
          <w:kern w:val="0"/>
          <w:sz w:val="24"/>
          <w:szCs w:val="24"/>
          <w:lang w:eastAsia="ru-RU"/>
        </w:rPr>
        <w:t xml:space="preserve"> </w:t>
      </w:r>
      <w:r w:rsidRPr="004C6385">
        <w:rPr>
          <w:rFonts w:ascii="Times New Roman" w:hAnsi="Times New Roman" w:cs="Times New Roman"/>
          <w:bCs/>
          <w:color w:val="auto"/>
          <w:kern w:val="0"/>
          <w:sz w:val="24"/>
          <w:szCs w:val="24"/>
          <w:lang w:eastAsia="ru-RU"/>
        </w:rPr>
        <w:t xml:space="preserve">- Федеральным государственным образовательным стандартом начального общего образования «Об утверждении и введении в действие федерального государственного стандарта начального общего образования»,утвержд. приказом Минобрнауки России от 6 октября </w:t>
      </w:r>
      <w:smartTag w:uri="urn:schemas-microsoft-com:office:smarttags" w:element="metricconverter">
        <w:smartTagPr>
          <w:attr w:name="ProductID" w:val="2009 г"/>
        </w:smartTagPr>
        <w:r w:rsidRPr="004C6385">
          <w:rPr>
            <w:rFonts w:ascii="Times New Roman" w:hAnsi="Times New Roman" w:cs="Times New Roman"/>
            <w:bCs/>
            <w:color w:val="auto"/>
            <w:kern w:val="0"/>
            <w:sz w:val="24"/>
            <w:szCs w:val="24"/>
            <w:lang w:eastAsia="ru-RU"/>
          </w:rPr>
          <w:t>2009 г</w:t>
        </w:r>
      </w:smartTag>
      <w:r w:rsidRPr="004C6385">
        <w:rPr>
          <w:rFonts w:ascii="Times New Roman" w:hAnsi="Times New Roman" w:cs="Times New Roman"/>
          <w:bCs/>
          <w:color w:val="auto"/>
          <w:kern w:val="0"/>
          <w:sz w:val="24"/>
          <w:szCs w:val="24"/>
          <w:lang w:eastAsia="ru-RU"/>
        </w:rPr>
        <w:t xml:space="preserve">. № 373 (в редакции приказов МО РФ от 26.11.2010 г. №1241, 22.09.2011 г. №2357, от 18.12.2012 №1060 (для 1-4 –х классов); </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Порядком организации и осуществления обр.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 Приказом МО РФ от 30.08.2013 г. №1015 (в ред. МО РФ от 13.12.2013 г. №1342);</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Письмо МО РФ от 08.07.2011 г. №МД -883/3 «О направлении методических материалов ОРКСЭ»;</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Приказ Минобрнауки России от 31.12.2015 г. №1576 «</w:t>
      </w:r>
      <w:r w:rsidRPr="004C6385">
        <w:rPr>
          <w:rFonts w:ascii="Times New Roman" w:hAnsi="Times New Roman" w:cs="Times New Roman"/>
          <w:color w:val="000000"/>
          <w:kern w:val="0"/>
          <w:lang w:eastAsia="ru-RU"/>
        </w:rPr>
        <w:t>«О внесении и</w:t>
      </w:r>
      <w:r w:rsidRPr="004C6385">
        <w:rPr>
          <w:rFonts w:ascii="Times New Roman" w:hAnsi="Times New Roman" w:cs="Times New Roman"/>
          <w:color w:val="000000"/>
          <w:kern w:val="0"/>
          <w:sz w:val="24"/>
          <w:szCs w:val="24"/>
          <w:lang w:eastAsia="ru-RU"/>
        </w:rPr>
        <w:t xml:space="preserve">зменений в ФГОС НОО», утв. приказом МО РФ от 06.10.2009 г. №373; </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xml:space="preserve">- Закон Республики Башкортостан от 1 июля 2013 года №696-з "Об образовании в Республике Башкортостан"; </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xml:space="preserve">- Закон Республики Башкортостан от 15 февраля </w:t>
      </w:r>
      <w:smartTag w:uri="urn:schemas-microsoft-com:office:smarttags" w:element="metricconverter">
        <w:smartTagPr>
          <w:attr w:name="ProductID" w:val="1999 г"/>
        </w:smartTagPr>
        <w:r w:rsidRPr="004C6385">
          <w:rPr>
            <w:rFonts w:ascii="Times New Roman" w:hAnsi="Times New Roman" w:cs="Times New Roman"/>
            <w:bCs/>
            <w:color w:val="auto"/>
            <w:kern w:val="0"/>
            <w:sz w:val="24"/>
            <w:szCs w:val="24"/>
            <w:lang w:eastAsia="ru-RU"/>
          </w:rPr>
          <w:t>1999 г</w:t>
        </w:r>
      </w:smartTag>
      <w:r w:rsidRPr="004C6385">
        <w:rPr>
          <w:rFonts w:ascii="Times New Roman" w:hAnsi="Times New Roman" w:cs="Times New Roman"/>
          <w:bCs/>
          <w:color w:val="auto"/>
          <w:kern w:val="0"/>
          <w:sz w:val="24"/>
          <w:szCs w:val="24"/>
          <w:lang w:eastAsia="ru-RU"/>
        </w:rPr>
        <w:t>. N 216-з "О языках народов Республики Башкортостан";</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4C6385">
          <w:rPr>
            <w:rFonts w:ascii="Times New Roman" w:hAnsi="Times New Roman" w:cs="Times New Roman"/>
            <w:bCs/>
            <w:color w:val="auto"/>
            <w:kern w:val="0"/>
            <w:sz w:val="24"/>
            <w:szCs w:val="24"/>
            <w:lang w:eastAsia="ru-RU"/>
          </w:rPr>
          <w:t>2010 г</w:t>
        </w:r>
      </w:smartTag>
      <w:r w:rsidRPr="004C6385">
        <w:rPr>
          <w:rFonts w:ascii="Times New Roman" w:hAnsi="Times New Roman" w:cs="Times New Roman"/>
          <w:bCs/>
          <w:color w:val="auto"/>
          <w:kern w:val="0"/>
          <w:sz w:val="24"/>
          <w:szCs w:val="24"/>
          <w:lang w:eastAsia="ru-RU"/>
        </w:rPr>
        <w:t xml:space="preserve">. № 189, зарегистрированным в Минюсте России 3 марта </w:t>
      </w:r>
      <w:smartTag w:uri="urn:schemas-microsoft-com:office:smarttags" w:element="metricconverter">
        <w:smartTagPr>
          <w:attr w:name="ProductID" w:val="2011 г"/>
        </w:smartTagPr>
        <w:r w:rsidRPr="004C6385">
          <w:rPr>
            <w:rFonts w:ascii="Times New Roman" w:hAnsi="Times New Roman" w:cs="Times New Roman"/>
            <w:bCs/>
            <w:color w:val="auto"/>
            <w:kern w:val="0"/>
            <w:sz w:val="24"/>
            <w:szCs w:val="24"/>
            <w:lang w:eastAsia="ru-RU"/>
          </w:rPr>
          <w:t>2011 г</w:t>
        </w:r>
      </w:smartTag>
      <w:r w:rsidRPr="004C6385">
        <w:rPr>
          <w:rFonts w:ascii="Times New Roman" w:hAnsi="Times New Roman" w:cs="Times New Roman"/>
          <w:bCs/>
          <w:color w:val="auto"/>
          <w:kern w:val="0"/>
          <w:sz w:val="24"/>
          <w:szCs w:val="24"/>
          <w:lang w:eastAsia="ru-RU"/>
        </w:rPr>
        <w:t>., регистрационный номер 19993) (в ред. Изменений №1, утв. Постановлением Главного государственного санитарного врача РФ  от 29.06.2011 №85, Изменений №2, утв. Постановлением Главного государственного санитарного врача РФ от 25.12.2013 №72);</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xml:space="preserve">- </w:t>
      </w:r>
      <w:r w:rsidRPr="004C6385">
        <w:rPr>
          <w:rFonts w:ascii="Times New Roman" w:hAnsi="Times New Roman" w:cs="Times New Roman"/>
          <w:color w:val="000000"/>
          <w:kern w:val="0"/>
          <w:sz w:val="24"/>
          <w:szCs w:val="24"/>
          <w:shd w:val="clear" w:color="auto" w:fill="FFFFFF"/>
          <w:lang w:eastAsia="ru-RU"/>
        </w:rPr>
        <w:t xml:space="preserve">Постановление Главного государственного санитарного врача РФ от 24 ноября </w:t>
      </w:r>
      <w:smartTag w:uri="urn:schemas-microsoft-com:office:smarttags" w:element="metricconverter">
        <w:smartTagPr>
          <w:attr w:name="ProductID" w:val="2015 г"/>
        </w:smartTagPr>
        <w:r w:rsidRPr="004C6385">
          <w:rPr>
            <w:rFonts w:ascii="Times New Roman" w:hAnsi="Times New Roman" w:cs="Times New Roman"/>
            <w:color w:val="000000"/>
            <w:kern w:val="0"/>
            <w:sz w:val="24"/>
            <w:szCs w:val="24"/>
            <w:shd w:val="clear" w:color="auto" w:fill="FFFFFF"/>
            <w:lang w:eastAsia="ru-RU"/>
          </w:rPr>
          <w:t>2015 г</w:t>
        </w:r>
      </w:smartTag>
      <w:r w:rsidRPr="004C6385">
        <w:rPr>
          <w:rFonts w:ascii="Times New Roman" w:hAnsi="Times New Roman" w:cs="Times New Roman"/>
          <w:color w:val="000000"/>
          <w:kern w:val="0"/>
          <w:sz w:val="24"/>
          <w:szCs w:val="24"/>
          <w:shd w:val="clear" w:color="auto" w:fill="FFFFFF"/>
          <w:lang w:eastAsia="ru-RU"/>
        </w:rPr>
        <w:t>. N 81 "О внесении изменений N 3 в СанПиН 2.4.2.2821-10 "Санитарно-эпидемиологические требования к условиям и организации обучения, содержания в общеобразовательных организациях"</w:t>
      </w:r>
      <w:r w:rsidRPr="004C6385">
        <w:rPr>
          <w:rFonts w:ascii="Times New Roman" w:hAnsi="Times New Roman" w:cs="Times New Roman"/>
          <w:color w:val="000000"/>
          <w:kern w:val="0"/>
          <w:sz w:val="24"/>
          <w:szCs w:val="24"/>
          <w:lang w:eastAsia="ru-RU"/>
        </w:rPr>
        <w:t>;</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Приложение № 2 к учебному плану для общеобразовательных учреждении Республики Башкортостан (приказа МО РБ от 24.06.2011 г. № 933), созданных с учетом федерального базисного плана для общеобразовательных учреждений;</w:t>
      </w:r>
    </w:p>
    <w:p w:rsidR="004C6385" w:rsidRPr="004C6385" w:rsidRDefault="004C6385" w:rsidP="004C6385">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xml:space="preserve">- Федеральный </w:t>
      </w:r>
      <w:r w:rsidRPr="004C6385">
        <w:rPr>
          <w:rFonts w:ascii="Times New Roman" w:hAnsi="Times New Roman" w:cs="Times New Roman"/>
          <w:color w:val="000000"/>
          <w:kern w:val="0"/>
          <w:sz w:val="24"/>
          <w:szCs w:val="24"/>
          <w:lang w:eastAsia="ru-RU"/>
        </w:rPr>
        <w:t xml:space="preserve">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 приказом Министерства образования и науки РФ от 31 марта </w:t>
      </w:r>
      <w:smartTag w:uri="urn:schemas-microsoft-com:office:smarttags" w:element="metricconverter">
        <w:smartTagPr>
          <w:attr w:name="ProductID" w:val="2014 г"/>
        </w:smartTagPr>
        <w:r w:rsidRPr="004C6385">
          <w:rPr>
            <w:rFonts w:ascii="Times New Roman" w:hAnsi="Times New Roman" w:cs="Times New Roman"/>
            <w:color w:val="000000"/>
            <w:kern w:val="0"/>
            <w:sz w:val="24"/>
            <w:szCs w:val="24"/>
            <w:lang w:eastAsia="ru-RU"/>
          </w:rPr>
          <w:t>2014 г</w:t>
        </w:r>
      </w:smartTag>
      <w:r w:rsidRPr="004C6385">
        <w:rPr>
          <w:rFonts w:ascii="Times New Roman" w:hAnsi="Times New Roman" w:cs="Times New Roman"/>
          <w:bCs/>
          <w:color w:val="auto"/>
          <w:kern w:val="0"/>
          <w:sz w:val="24"/>
          <w:szCs w:val="24"/>
          <w:lang w:eastAsia="ru-RU"/>
        </w:rPr>
        <w:t>. №253);</w:t>
      </w:r>
    </w:p>
    <w:p w:rsidR="004C6385" w:rsidRDefault="004C6385" w:rsidP="005839A3">
      <w:pPr>
        <w:suppressAutoHyphens w:val="0"/>
        <w:spacing w:after="0" w:line="240" w:lineRule="auto"/>
        <w:jc w:val="both"/>
        <w:rPr>
          <w:rFonts w:ascii="Times New Roman" w:hAnsi="Times New Roman" w:cs="Times New Roman"/>
          <w:bCs/>
          <w:color w:val="auto"/>
          <w:kern w:val="0"/>
          <w:sz w:val="24"/>
          <w:szCs w:val="24"/>
          <w:lang w:eastAsia="ru-RU"/>
        </w:rPr>
      </w:pPr>
      <w:r w:rsidRPr="004C6385">
        <w:rPr>
          <w:rFonts w:ascii="Times New Roman" w:hAnsi="Times New Roman" w:cs="Times New Roman"/>
          <w:bCs/>
          <w:color w:val="auto"/>
          <w:kern w:val="0"/>
          <w:sz w:val="24"/>
          <w:szCs w:val="24"/>
          <w:lang w:eastAsia="ru-RU"/>
        </w:rPr>
        <w:t>- Устав МБОУ ООШ д.Саузбаш.</w:t>
      </w:r>
    </w:p>
    <w:p w:rsidR="005839A3" w:rsidRDefault="005839A3" w:rsidP="005839A3">
      <w:pPr>
        <w:suppressAutoHyphens w:val="0"/>
        <w:spacing w:after="0" w:line="240" w:lineRule="auto"/>
        <w:jc w:val="both"/>
        <w:rPr>
          <w:rFonts w:ascii="Times New Roman" w:hAnsi="Times New Roman" w:cs="Times New Roman"/>
          <w:bCs/>
          <w:color w:val="auto"/>
          <w:kern w:val="0"/>
          <w:sz w:val="24"/>
          <w:szCs w:val="24"/>
          <w:lang w:eastAsia="ru-RU"/>
        </w:rPr>
      </w:pPr>
      <w:r>
        <w:rPr>
          <w:rFonts w:ascii="Times New Roman" w:hAnsi="Times New Roman" w:cs="Times New Roman"/>
          <w:bCs/>
          <w:color w:val="auto"/>
          <w:kern w:val="0"/>
          <w:sz w:val="24"/>
          <w:szCs w:val="24"/>
          <w:lang w:eastAsia="ru-RU"/>
        </w:rPr>
        <w:t xml:space="preserve">      </w:t>
      </w:r>
      <w:r w:rsidRPr="005839A3">
        <w:rPr>
          <w:rFonts w:ascii="Times New Roman" w:hAnsi="Times New Roman" w:cs="Times New Roman"/>
          <w:bCs/>
          <w:color w:val="auto"/>
          <w:kern w:val="0"/>
          <w:sz w:val="24"/>
          <w:szCs w:val="24"/>
          <w:lang w:eastAsia="ru-RU"/>
        </w:rPr>
        <w:t>В 1-4 классах составлен в соответствии с федеральным государственным образовательным стандартом начального общего образования. Вариант для образовательных учреждений, в которых обучение ведется на русском языке, но наряду с ним изучаются языки народов Республики Башкортостан.</w:t>
      </w:r>
    </w:p>
    <w:p w:rsidR="005839A3" w:rsidRPr="005839A3" w:rsidRDefault="005839A3" w:rsidP="005839A3">
      <w:pPr>
        <w:suppressAutoHyphens w:val="0"/>
        <w:spacing w:after="0" w:line="240" w:lineRule="auto"/>
        <w:jc w:val="both"/>
        <w:rPr>
          <w:rFonts w:ascii="Times New Roman" w:hAnsi="Times New Roman" w:cs="Times New Roman"/>
          <w:bCs/>
          <w:color w:val="auto"/>
          <w:kern w:val="0"/>
          <w:sz w:val="24"/>
          <w:szCs w:val="24"/>
          <w:lang w:eastAsia="ru-RU"/>
        </w:rPr>
      </w:pPr>
    </w:p>
    <w:p w:rsidR="005839A3" w:rsidRPr="005839A3" w:rsidRDefault="005839A3" w:rsidP="005839A3">
      <w:pPr>
        <w:suppressAutoHyphens w:val="0"/>
        <w:spacing w:after="0" w:line="240" w:lineRule="auto"/>
        <w:ind w:firstLine="567"/>
        <w:jc w:val="both"/>
        <w:rPr>
          <w:rFonts w:ascii="Times New Roman" w:hAnsi="Times New Roman" w:cs="Times New Roman"/>
          <w:bCs/>
          <w:color w:val="auto"/>
          <w:kern w:val="0"/>
          <w:sz w:val="24"/>
          <w:szCs w:val="24"/>
          <w:lang w:eastAsia="ru-RU"/>
        </w:rPr>
      </w:pPr>
      <w:r w:rsidRPr="005839A3">
        <w:rPr>
          <w:rFonts w:ascii="Times New Roman" w:hAnsi="Times New Roman" w:cs="Times New Roman"/>
          <w:bCs/>
          <w:color w:val="auto"/>
          <w:kern w:val="0"/>
          <w:sz w:val="24"/>
          <w:szCs w:val="24"/>
          <w:lang w:eastAsia="ru-RU"/>
        </w:rPr>
        <w:t>Часть, формируемая участниками образовательного процесса, во 2-3 классах отведена на изучение башкирского (государственного) языка (по 1 ч).</w:t>
      </w:r>
    </w:p>
    <w:p w:rsidR="005839A3" w:rsidRPr="005839A3" w:rsidRDefault="005839A3" w:rsidP="005839A3">
      <w:pPr>
        <w:suppressAutoHyphens w:val="0"/>
        <w:spacing w:after="0" w:line="240" w:lineRule="auto"/>
        <w:ind w:firstLine="567"/>
        <w:jc w:val="both"/>
        <w:rPr>
          <w:rFonts w:ascii="Times New Roman" w:hAnsi="Times New Roman" w:cs="Times New Roman"/>
          <w:color w:val="000000"/>
          <w:kern w:val="0"/>
          <w:sz w:val="24"/>
          <w:szCs w:val="24"/>
          <w:shd w:val="clear" w:color="auto" w:fill="FFFFFF"/>
          <w:lang w:eastAsia="ru-RU"/>
        </w:rPr>
      </w:pPr>
      <w:r w:rsidRPr="005839A3">
        <w:rPr>
          <w:rFonts w:ascii="Times New Roman" w:hAnsi="Times New Roman" w:cs="Times New Roman"/>
          <w:color w:val="000000"/>
          <w:kern w:val="0"/>
          <w:sz w:val="24"/>
          <w:szCs w:val="24"/>
          <w:shd w:val="clear" w:color="auto" w:fill="FFFFFF"/>
          <w:lang w:eastAsia="ru-RU"/>
        </w:rPr>
        <w:t xml:space="preserve">Закреплено, что для первоклассников общий объем нагрузки в течение дня не должен превышать 4 уроков и раз в неделю 5 уроков за счет урока физкультуры, для 2-4 классов - 5 </w:t>
      </w:r>
      <w:r w:rsidRPr="005839A3">
        <w:rPr>
          <w:rFonts w:ascii="Times New Roman" w:hAnsi="Times New Roman" w:cs="Times New Roman"/>
          <w:color w:val="000000"/>
          <w:kern w:val="0"/>
          <w:sz w:val="24"/>
          <w:szCs w:val="24"/>
          <w:shd w:val="clear" w:color="auto" w:fill="FFFFFF"/>
          <w:lang w:eastAsia="ru-RU"/>
        </w:rPr>
        <w:lastRenderedPageBreak/>
        <w:t xml:space="preserve">уроков и раз в неделю 6 уроков за счет урока физкультуры. Поправками допускается проведение сдвоенных уроков физкультуры (занятия на лыжах, занятия в бассейне). Определена продолжительность непрерывного использования компьютера с ЖК-монитором на уроках. Для 1-2 классов это не более 20 минут, для 3-4 классов - не более 25 минут. </w:t>
      </w:r>
    </w:p>
    <w:p w:rsidR="005839A3" w:rsidRPr="005839A3" w:rsidRDefault="005839A3" w:rsidP="005839A3">
      <w:pPr>
        <w:suppressAutoHyphens w:val="0"/>
        <w:spacing w:after="0" w:line="240" w:lineRule="auto"/>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Обучение в 1-м классе осуществляется с соблюдением следующих дополнительных требований:</w:t>
      </w:r>
    </w:p>
    <w:p w:rsidR="005839A3" w:rsidRPr="005839A3" w:rsidRDefault="005839A3" w:rsidP="005839A3">
      <w:pPr>
        <w:suppressAutoHyphens w:val="0"/>
        <w:spacing w:after="0" w:line="240" w:lineRule="auto"/>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 учебные занятия проводятся по 5-дневной учебной неделе и только в первую смену;</w:t>
      </w:r>
    </w:p>
    <w:p w:rsidR="005839A3" w:rsidRPr="005839A3" w:rsidRDefault="005839A3" w:rsidP="005839A3">
      <w:pPr>
        <w:suppressAutoHyphens w:val="0"/>
        <w:spacing w:after="0" w:line="240" w:lineRule="auto"/>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 используется  "ступенчатый " режим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w:t>
      </w:r>
    </w:p>
    <w:p w:rsidR="005839A3" w:rsidRPr="005839A3" w:rsidRDefault="005839A3" w:rsidP="005839A3">
      <w:pPr>
        <w:suppressAutoHyphens w:val="0"/>
        <w:spacing w:after="0" w:line="240" w:lineRule="auto"/>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 организуется  в середине учебного дня динамическая  пауза  продолжительностью не менее 40 минут;</w:t>
      </w:r>
    </w:p>
    <w:p w:rsidR="005839A3" w:rsidRPr="005839A3" w:rsidRDefault="005839A3" w:rsidP="005839A3">
      <w:pPr>
        <w:suppressAutoHyphens w:val="0"/>
        <w:spacing w:after="0" w:line="240" w:lineRule="auto"/>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 обучение проводится без балльного оценивания знаний обучающихся и домашних заданий;</w:t>
      </w:r>
    </w:p>
    <w:p w:rsidR="005839A3" w:rsidRPr="005839A3" w:rsidRDefault="005839A3" w:rsidP="005839A3">
      <w:pPr>
        <w:suppressAutoHyphens w:val="0"/>
        <w:spacing w:after="0" w:line="240" w:lineRule="auto"/>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 организуются дополнительные недельные каникулы в середине третьей четверти при традиционном режиме обучения.</w:t>
      </w:r>
    </w:p>
    <w:p w:rsidR="005839A3" w:rsidRPr="005839A3" w:rsidRDefault="005839A3" w:rsidP="005839A3">
      <w:pPr>
        <w:suppressAutoHyphens w:val="0"/>
        <w:spacing w:after="0" w:line="240" w:lineRule="auto"/>
        <w:ind w:firstLine="567"/>
        <w:jc w:val="both"/>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 xml:space="preserve">6-дневная учебная неделя для 2-4 классов. При этом предельно допустимая аудиторная учебная нагрузка не превышает максимальную учебную нагрузку. </w:t>
      </w:r>
      <w:r w:rsidRPr="005839A3">
        <w:rPr>
          <w:rFonts w:ascii="Times New Roman" w:hAnsi="Times New Roman" w:cs="Times New Roman"/>
          <w:bCs/>
          <w:color w:val="auto"/>
          <w:kern w:val="0"/>
          <w:sz w:val="24"/>
          <w:szCs w:val="24"/>
          <w:lang w:eastAsia="ru-RU"/>
        </w:rPr>
        <w:t xml:space="preserve">Продолжительность учебного года составляет 34 учебных недель для 2-4 и 33 недель – для 1 класса. </w:t>
      </w:r>
      <w:r w:rsidRPr="005839A3">
        <w:rPr>
          <w:rFonts w:ascii="Times New Roman" w:hAnsi="Times New Roman" w:cs="Times New Roman"/>
          <w:color w:val="auto"/>
          <w:kern w:val="0"/>
          <w:sz w:val="24"/>
          <w:szCs w:val="24"/>
          <w:lang w:eastAsia="ru-RU"/>
        </w:rPr>
        <w:t xml:space="preserve">Продолжительность каникул в течение учебного года составляет 30 календарных дней, летом — не менее 8 недель. Продолжительность урока во 2-4 классах составляет 45 минут и 40 минут в субботу. </w:t>
      </w:r>
    </w:p>
    <w:p w:rsidR="005839A3" w:rsidRDefault="005839A3" w:rsidP="005839A3">
      <w:pPr>
        <w:suppressAutoHyphens w:val="0"/>
        <w:spacing w:after="0" w:line="240" w:lineRule="auto"/>
        <w:ind w:firstLine="567"/>
        <w:jc w:val="both"/>
        <w:rPr>
          <w:rFonts w:ascii="Times New Roman" w:hAnsi="Times New Roman" w:cs="Times New Roman"/>
          <w:color w:val="auto"/>
          <w:kern w:val="0"/>
          <w:sz w:val="24"/>
          <w:szCs w:val="24"/>
          <w:lang w:eastAsia="ru-RU"/>
        </w:rPr>
      </w:pPr>
      <w:r w:rsidRPr="005839A3">
        <w:rPr>
          <w:rFonts w:ascii="Times New Roman" w:hAnsi="Times New Roman" w:cs="Times New Roman"/>
          <w:color w:val="auto"/>
          <w:kern w:val="0"/>
          <w:sz w:val="24"/>
          <w:szCs w:val="24"/>
          <w:lang w:eastAsia="ru-RU"/>
        </w:rPr>
        <w:t>Промежуточная аттестация обучающихся проводится в форме итогового контроля в переводных классах всех ступеней обучения, а также с целью оценивания знаний обучающихся по четвертям во 2-4 классах. Промежуточная аттестация (итоговый контроль) в переводных классах проводится в  форме итоговой контрольной работы по математике и диктанту по русскому языку. Промежуточная аттестация проводится ориентировочно с 16 по 31 мая.</w:t>
      </w:r>
    </w:p>
    <w:p w:rsidR="005839A3" w:rsidRDefault="005839A3" w:rsidP="005839A3">
      <w:pPr>
        <w:suppressAutoHyphens w:val="0"/>
        <w:spacing w:after="0" w:line="240" w:lineRule="auto"/>
        <w:ind w:firstLine="567"/>
        <w:jc w:val="both"/>
        <w:rPr>
          <w:rFonts w:ascii="Times New Roman" w:hAnsi="Times New Roman" w:cs="Times New Roman"/>
          <w:bCs/>
          <w:color w:val="auto"/>
          <w:kern w:val="0"/>
          <w:sz w:val="24"/>
          <w:szCs w:val="24"/>
          <w:lang w:eastAsia="ru-RU"/>
        </w:rPr>
      </w:pPr>
      <w:r w:rsidRPr="005839A3">
        <w:rPr>
          <w:rFonts w:ascii="Times New Roman" w:hAnsi="Times New Roman" w:cs="Times New Roman"/>
          <w:bCs/>
          <w:color w:val="auto"/>
          <w:kern w:val="0"/>
          <w:sz w:val="24"/>
          <w:szCs w:val="24"/>
          <w:lang w:eastAsia="ru-RU"/>
        </w:rPr>
        <w:t>Образовательная программа школы и учебный план школы предусматривают выполнение государственной функции школы - обеспечение базового общего среднего образования, развитие ребёнка в процессе обучения. Главным условием для достижения этих целей является включение каждого ребёнка на каждом учебном занятии в деятельность с учетом его возможностей, способностей. Достижение указанных целей обеспечивается поэтапным решением задач работы школы| на каждой ступени обучения. Календарно-тематическое планирование по каждому предмету осуществляется в соответствии с образовательными программами и учебными планами.</w:t>
      </w:r>
    </w:p>
    <w:p w:rsidR="009C232F" w:rsidRPr="005839A3" w:rsidRDefault="009C232F" w:rsidP="005839A3">
      <w:pPr>
        <w:suppressAutoHyphens w:val="0"/>
        <w:spacing w:after="0" w:line="240" w:lineRule="auto"/>
        <w:ind w:firstLine="567"/>
        <w:jc w:val="both"/>
        <w:rPr>
          <w:rFonts w:ascii="Times New Roman" w:hAnsi="Times New Roman" w:cs="Times New Roman"/>
          <w:bCs/>
          <w:color w:val="auto"/>
          <w:kern w:val="0"/>
          <w:sz w:val="24"/>
          <w:szCs w:val="24"/>
          <w:lang w:eastAsia="ru-RU"/>
        </w:rPr>
      </w:pPr>
    </w:p>
    <w:p w:rsidR="005839A3" w:rsidRPr="005839A3" w:rsidRDefault="005839A3" w:rsidP="005839A3">
      <w:pPr>
        <w:suppressAutoHyphens w:val="0"/>
        <w:spacing w:after="0" w:line="240" w:lineRule="auto"/>
        <w:jc w:val="both"/>
        <w:rPr>
          <w:rFonts w:ascii="Times New Roman" w:hAnsi="Times New Roman" w:cs="Times New Roman"/>
          <w:bCs/>
          <w:color w:val="auto"/>
          <w:kern w:val="0"/>
          <w:sz w:val="24"/>
          <w:szCs w:val="24"/>
          <w:lang w:eastAsia="ru-RU"/>
        </w:rPr>
      </w:pPr>
    </w:p>
    <w:p w:rsidR="00C00DCB" w:rsidRPr="00951088" w:rsidRDefault="00C00DCB" w:rsidP="00922438">
      <w:pPr>
        <w:pStyle w:val="Default"/>
        <w:tabs>
          <w:tab w:val="left" w:pos="1021"/>
        </w:tabs>
        <w:jc w:val="both"/>
        <w:textAlignment w:val="baseline"/>
      </w:pPr>
      <w:r w:rsidRPr="00951088">
        <w:rPr>
          <w:b/>
        </w:rPr>
        <w:t>3.2. План внеурочной деятельности</w:t>
      </w:r>
      <w:r w:rsidRPr="00951088">
        <w:t xml:space="preserve"> </w:t>
      </w:r>
    </w:p>
    <w:p w:rsidR="00C00DCB" w:rsidRPr="00951088" w:rsidRDefault="00C00DCB" w:rsidP="00922438">
      <w:pPr>
        <w:pStyle w:val="Default"/>
        <w:tabs>
          <w:tab w:val="left" w:pos="1021"/>
        </w:tabs>
        <w:jc w:val="both"/>
        <w:textAlignment w:val="baseline"/>
      </w:pPr>
      <w:r w:rsidRPr="00951088">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адаптированной общеобразовательной программы начального общего образования. </w:t>
      </w:r>
    </w:p>
    <w:p w:rsidR="00C00DCB" w:rsidRPr="00951088" w:rsidRDefault="00C00DCB" w:rsidP="00922438">
      <w:pPr>
        <w:pStyle w:val="Default"/>
        <w:tabs>
          <w:tab w:val="left" w:pos="1021"/>
        </w:tabs>
        <w:jc w:val="center"/>
        <w:textAlignment w:val="baseline"/>
        <w:rPr>
          <w:b/>
        </w:rPr>
      </w:pPr>
      <w:r w:rsidRPr="00951088">
        <w:rPr>
          <w:b/>
        </w:rPr>
        <w:t>План внеурочной деятельности АОП НОО обучающихся с ОВЗ (ЗПР) МОУ МБОУ ООШ д.Саузбаш</w:t>
      </w:r>
    </w:p>
    <w:p w:rsidR="00DF0FB9" w:rsidRPr="00951088" w:rsidRDefault="00DF0FB9" w:rsidP="00922438">
      <w:pPr>
        <w:pStyle w:val="Default"/>
        <w:tabs>
          <w:tab w:val="left" w:pos="1021"/>
        </w:tabs>
        <w:jc w:val="center"/>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0FB9" w:rsidRPr="00951088" w:rsidTr="00DF0FB9">
        <w:tc>
          <w:tcPr>
            <w:tcW w:w="9322" w:type="dxa"/>
            <w:shd w:val="clear" w:color="auto" w:fill="auto"/>
          </w:tcPr>
          <w:p w:rsidR="00DF0FB9" w:rsidRPr="00951088" w:rsidRDefault="00DF0FB9" w:rsidP="00922438">
            <w:pPr>
              <w:pStyle w:val="Default"/>
              <w:tabs>
                <w:tab w:val="left" w:pos="1021"/>
              </w:tabs>
              <w:jc w:val="center"/>
              <w:textAlignment w:val="baseline"/>
              <w:rPr>
                <w:b/>
              </w:rPr>
            </w:pPr>
            <w:r w:rsidRPr="00951088">
              <w:rPr>
                <w:b/>
              </w:rPr>
              <w:t>Направления внеурочной деятельности</w:t>
            </w:r>
          </w:p>
        </w:tc>
      </w:tr>
      <w:tr w:rsidR="00DF0FB9" w:rsidRPr="00922438" w:rsidTr="00DF0FB9">
        <w:tc>
          <w:tcPr>
            <w:tcW w:w="9322" w:type="dxa"/>
            <w:shd w:val="clear" w:color="auto" w:fill="auto"/>
          </w:tcPr>
          <w:p w:rsidR="00DF0FB9" w:rsidRPr="003A2464" w:rsidRDefault="00DF0FB9" w:rsidP="00922438">
            <w:pPr>
              <w:pStyle w:val="Default"/>
              <w:tabs>
                <w:tab w:val="left" w:pos="1021"/>
              </w:tabs>
              <w:jc w:val="center"/>
              <w:textAlignment w:val="baseline"/>
              <w:rPr>
                <w:color w:val="auto"/>
              </w:rPr>
            </w:pPr>
            <w:r w:rsidRPr="003A2464">
              <w:rPr>
                <w:color w:val="auto"/>
              </w:rPr>
              <w:t>Спортивно-оздоровительное</w:t>
            </w:r>
          </w:p>
        </w:tc>
      </w:tr>
      <w:tr w:rsidR="00DF0FB9" w:rsidRPr="00922438" w:rsidTr="00DF0FB9">
        <w:tc>
          <w:tcPr>
            <w:tcW w:w="9322" w:type="dxa"/>
            <w:shd w:val="clear" w:color="auto" w:fill="auto"/>
          </w:tcPr>
          <w:p w:rsidR="00DF0FB9" w:rsidRPr="003A2464" w:rsidRDefault="00DF0FB9" w:rsidP="00922438">
            <w:pPr>
              <w:pStyle w:val="Default"/>
              <w:tabs>
                <w:tab w:val="left" w:pos="1021"/>
              </w:tabs>
              <w:jc w:val="center"/>
              <w:textAlignment w:val="baseline"/>
              <w:rPr>
                <w:color w:val="auto"/>
              </w:rPr>
            </w:pPr>
            <w:r w:rsidRPr="003A2464">
              <w:rPr>
                <w:color w:val="auto"/>
              </w:rPr>
              <w:t>Общеинтеллектуальное</w:t>
            </w:r>
          </w:p>
        </w:tc>
      </w:tr>
      <w:tr w:rsidR="00DF0FB9" w:rsidRPr="00922438" w:rsidTr="00DF0FB9">
        <w:tc>
          <w:tcPr>
            <w:tcW w:w="9322" w:type="dxa"/>
            <w:shd w:val="clear" w:color="auto" w:fill="auto"/>
          </w:tcPr>
          <w:p w:rsidR="00DF0FB9" w:rsidRPr="003A2464" w:rsidRDefault="00DF0FB9" w:rsidP="00922438">
            <w:pPr>
              <w:pStyle w:val="Default"/>
              <w:tabs>
                <w:tab w:val="left" w:pos="1021"/>
              </w:tabs>
              <w:jc w:val="center"/>
              <w:textAlignment w:val="baseline"/>
              <w:rPr>
                <w:color w:val="auto"/>
              </w:rPr>
            </w:pPr>
            <w:r w:rsidRPr="003A2464">
              <w:rPr>
                <w:color w:val="auto"/>
              </w:rPr>
              <w:t>Общекультурное</w:t>
            </w:r>
          </w:p>
        </w:tc>
      </w:tr>
      <w:tr w:rsidR="00DF0FB9" w:rsidRPr="00922438" w:rsidTr="00DF0FB9">
        <w:tc>
          <w:tcPr>
            <w:tcW w:w="9322" w:type="dxa"/>
            <w:shd w:val="clear" w:color="auto" w:fill="auto"/>
          </w:tcPr>
          <w:p w:rsidR="00DF0FB9" w:rsidRPr="003A2464" w:rsidRDefault="00DF0FB9" w:rsidP="00922438">
            <w:pPr>
              <w:pStyle w:val="Default"/>
              <w:tabs>
                <w:tab w:val="left" w:pos="1021"/>
              </w:tabs>
              <w:jc w:val="center"/>
              <w:textAlignment w:val="baseline"/>
              <w:rPr>
                <w:color w:val="auto"/>
              </w:rPr>
            </w:pPr>
            <w:r w:rsidRPr="003A2464">
              <w:rPr>
                <w:color w:val="auto"/>
              </w:rPr>
              <w:t>Социальное</w:t>
            </w:r>
          </w:p>
        </w:tc>
      </w:tr>
      <w:tr w:rsidR="00DF0FB9" w:rsidRPr="00922438" w:rsidTr="00DF0FB9">
        <w:tc>
          <w:tcPr>
            <w:tcW w:w="9322" w:type="dxa"/>
            <w:shd w:val="clear" w:color="auto" w:fill="auto"/>
          </w:tcPr>
          <w:p w:rsidR="00DF0FB9" w:rsidRPr="003A2464" w:rsidRDefault="00DF0FB9" w:rsidP="00922438">
            <w:pPr>
              <w:pStyle w:val="Default"/>
              <w:tabs>
                <w:tab w:val="left" w:pos="1021"/>
              </w:tabs>
              <w:jc w:val="center"/>
              <w:textAlignment w:val="baseline"/>
              <w:rPr>
                <w:color w:val="auto"/>
              </w:rPr>
            </w:pPr>
            <w:r w:rsidRPr="003A2464">
              <w:rPr>
                <w:color w:val="auto"/>
              </w:rPr>
              <w:t>Духовно-нравственное</w:t>
            </w:r>
          </w:p>
        </w:tc>
      </w:tr>
    </w:tbl>
    <w:p w:rsidR="00C00DCB" w:rsidRPr="00922438" w:rsidRDefault="00C00DCB" w:rsidP="00922438">
      <w:pPr>
        <w:pStyle w:val="Default"/>
        <w:tabs>
          <w:tab w:val="left" w:pos="1021"/>
        </w:tabs>
        <w:jc w:val="both"/>
        <w:textAlignment w:val="baseline"/>
        <w:rPr>
          <w:color w:val="auto"/>
        </w:rPr>
      </w:pPr>
      <w:r w:rsidRPr="00922438">
        <w:rPr>
          <w:color w:val="auto"/>
        </w:rPr>
        <w:lastRenderedPageBreak/>
        <w:t xml:space="preserve">   </w:t>
      </w:r>
    </w:p>
    <w:p w:rsidR="00C00DCB" w:rsidRPr="00FF0B29" w:rsidRDefault="00C00DCB" w:rsidP="00922438">
      <w:pPr>
        <w:pStyle w:val="Default"/>
        <w:tabs>
          <w:tab w:val="left" w:pos="1021"/>
        </w:tabs>
        <w:jc w:val="both"/>
        <w:textAlignment w:val="baseline"/>
        <w:rPr>
          <w:b/>
          <w:color w:val="auto"/>
        </w:rPr>
      </w:pPr>
      <w:r w:rsidRPr="00FF0B29">
        <w:rPr>
          <w:b/>
          <w:color w:val="auto"/>
        </w:rPr>
        <w:t xml:space="preserve">Программы внеурочной деятельности </w:t>
      </w:r>
    </w:p>
    <w:p w:rsidR="00C00DCB" w:rsidRPr="00FF0B29" w:rsidRDefault="00C00DCB" w:rsidP="00922438">
      <w:pPr>
        <w:pStyle w:val="Default"/>
        <w:tabs>
          <w:tab w:val="left" w:pos="1021"/>
        </w:tabs>
        <w:jc w:val="both"/>
        <w:textAlignment w:val="baseline"/>
        <w:rPr>
          <w:color w:val="auto"/>
        </w:rPr>
      </w:pPr>
      <w:r w:rsidRPr="00FF0B29">
        <w:rPr>
          <w:b/>
          <w:color w:val="auto"/>
        </w:rPr>
        <w:t xml:space="preserve">Цели </w:t>
      </w:r>
      <w:r w:rsidRPr="00FF0B29">
        <w:rPr>
          <w:color w:val="auto"/>
        </w:rPr>
        <w:t xml:space="preserve">организации внеурочной деятельности на уровне начального общего образования: </w:t>
      </w:r>
    </w:p>
    <w:p w:rsidR="00C00DCB" w:rsidRPr="00FF0B29" w:rsidRDefault="00C00DCB" w:rsidP="00922438">
      <w:pPr>
        <w:pStyle w:val="Default"/>
        <w:tabs>
          <w:tab w:val="left" w:pos="1021"/>
        </w:tabs>
        <w:jc w:val="both"/>
        <w:textAlignment w:val="baseline"/>
        <w:rPr>
          <w:color w:val="auto"/>
        </w:rPr>
      </w:pPr>
      <w:r w:rsidRPr="00FF0B29">
        <w:rPr>
          <w:color w:val="auto"/>
        </w:rPr>
        <w:t xml:space="preserve">обеспечение соответствующей возрасту адаптации ребёнка в школе, создание благоприятных условий для развития ребёнка, учёт его возрастных и индивидуальных особенностей. </w:t>
      </w:r>
    </w:p>
    <w:p w:rsidR="00C00DCB" w:rsidRPr="00FF0B29" w:rsidRDefault="00FF0B29" w:rsidP="00922438">
      <w:pPr>
        <w:pStyle w:val="Default"/>
        <w:tabs>
          <w:tab w:val="left" w:pos="1021"/>
        </w:tabs>
        <w:jc w:val="both"/>
        <w:textAlignment w:val="baseline"/>
        <w:rPr>
          <w:color w:val="auto"/>
        </w:rPr>
      </w:pPr>
      <w:r>
        <w:rPr>
          <w:color w:val="auto"/>
        </w:rPr>
        <w:t xml:space="preserve">       </w:t>
      </w:r>
      <w:r w:rsidR="00C00DCB" w:rsidRPr="00FF0B29">
        <w:rPr>
          <w:color w:val="auto"/>
        </w:rPr>
        <w:t>Внеурочная деятельность организуется по направлениям развития личности (спортивно-оздоровительное, духовно-нравственное, социальное, общеин</w:t>
      </w:r>
      <w:r w:rsidRPr="00FF0B29">
        <w:rPr>
          <w:color w:val="auto"/>
        </w:rPr>
        <w:t>теллектуальное, общекультурное)</w:t>
      </w:r>
      <w:r w:rsidR="00C00DCB" w:rsidRPr="00FF0B29">
        <w:rPr>
          <w:color w:val="auto"/>
        </w:rPr>
        <w:t xml:space="preserve">. </w:t>
      </w:r>
    </w:p>
    <w:p w:rsidR="00C00DCB" w:rsidRPr="00FF0B29" w:rsidRDefault="00FF0B29" w:rsidP="00922438">
      <w:pPr>
        <w:pStyle w:val="Default"/>
        <w:tabs>
          <w:tab w:val="left" w:pos="1021"/>
        </w:tabs>
        <w:jc w:val="both"/>
        <w:textAlignment w:val="baseline"/>
        <w:rPr>
          <w:color w:val="auto"/>
        </w:rPr>
      </w:pPr>
      <w:r>
        <w:rPr>
          <w:color w:val="auto"/>
        </w:rPr>
        <w:t xml:space="preserve">       </w:t>
      </w:r>
      <w:r w:rsidR="00C00DCB" w:rsidRPr="00FF0B29">
        <w:rPr>
          <w:color w:val="auto"/>
        </w:rPr>
        <w:t xml:space="preserve">Задачи </w:t>
      </w:r>
      <w:r w:rsidRPr="00FF0B29">
        <w:rPr>
          <w:color w:val="auto"/>
        </w:rPr>
        <w:t>курс</w:t>
      </w:r>
      <w:r>
        <w:rPr>
          <w:color w:val="auto"/>
        </w:rPr>
        <w:t>а</w:t>
      </w:r>
      <w:r w:rsidRPr="00FF0B29">
        <w:rPr>
          <w:color w:val="auto"/>
        </w:rPr>
        <w:t xml:space="preserve"> духовно-нравственного направления</w:t>
      </w:r>
      <w:r w:rsidR="00C00DCB" w:rsidRPr="00FF0B29">
        <w:rPr>
          <w:color w:val="auto"/>
        </w:rPr>
        <w:t>: формирование  гражданственности  через  экологическое воспитание школьников, углубление знаний об окружающем мире и взаимодействии человека с природой; углубление знаний учащихся о Родине большой и малой,  знакомство с историей, традициями, культурой</w:t>
      </w:r>
      <w:r w:rsidRPr="00FF0B29">
        <w:rPr>
          <w:color w:val="auto"/>
        </w:rPr>
        <w:t>.</w:t>
      </w:r>
    </w:p>
    <w:p w:rsidR="00C00DCB" w:rsidRPr="00FF0B29" w:rsidRDefault="00C00DCB" w:rsidP="00922438">
      <w:pPr>
        <w:pStyle w:val="Default"/>
        <w:tabs>
          <w:tab w:val="left" w:pos="1021"/>
        </w:tabs>
        <w:jc w:val="both"/>
        <w:textAlignment w:val="baseline"/>
        <w:rPr>
          <w:color w:val="auto"/>
        </w:rPr>
      </w:pPr>
      <w:r w:rsidRPr="00FF0B29">
        <w:rPr>
          <w:color w:val="auto"/>
        </w:rPr>
        <w:t xml:space="preserve"> </w:t>
      </w:r>
      <w:r w:rsidR="00FF0B29" w:rsidRPr="00FF0B29">
        <w:rPr>
          <w:color w:val="auto"/>
        </w:rPr>
        <w:t xml:space="preserve">      </w:t>
      </w:r>
      <w:r w:rsidRPr="00FF0B29">
        <w:rPr>
          <w:color w:val="auto"/>
        </w:rPr>
        <w:t>Задач</w:t>
      </w:r>
      <w:r w:rsidR="00FF0B29" w:rsidRPr="00FF0B29">
        <w:rPr>
          <w:color w:val="auto"/>
        </w:rPr>
        <w:t>и</w:t>
      </w:r>
      <w:r w:rsidRPr="00FF0B29">
        <w:rPr>
          <w:color w:val="auto"/>
        </w:rPr>
        <w:t xml:space="preserve"> курса</w:t>
      </w:r>
      <w:r w:rsidR="00FF0B29" w:rsidRPr="00FF0B29">
        <w:rPr>
          <w:color w:val="auto"/>
        </w:rPr>
        <w:t xml:space="preserve"> социального направления</w:t>
      </w:r>
      <w:r w:rsidRPr="00FF0B29">
        <w:rPr>
          <w:color w:val="auto"/>
        </w:rPr>
        <w:t xml:space="preserve">: формирование  у учащихся устойчивых систематических потребностей к саморазвитию, самосовершенствованию  и самоопределению  в процессе  познания  искусства, истории, культуры, традиций, предполагает участие в художественных выставках, умение презентовать свою работу. </w:t>
      </w:r>
    </w:p>
    <w:p w:rsidR="0081162A" w:rsidRDefault="0081162A" w:rsidP="00922438">
      <w:pPr>
        <w:pStyle w:val="Default"/>
        <w:tabs>
          <w:tab w:val="left" w:pos="1021"/>
        </w:tabs>
        <w:jc w:val="both"/>
        <w:textAlignment w:val="baseline"/>
        <w:rPr>
          <w:color w:val="auto"/>
          <w:highlight w:val="yellow"/>
        </w:rPr>
      </w:pPr>
      <w:r>
        <w:rPr>
          <w:color w:val="auto"/>
        </w:rPr>
        <w:t xml:space="preserve">       </w:t>
      </w:r>
      <w:r w:rsidR="00C00DCB" w:rsidRPr="00FF0B29">
        <w:rPr>
          <w:color w:val="auto"/>
        </w:rPr>
        <w:t>Задачи курс</w:t>
      </w:r>
      <w:r w:rsidR="00FF0B29" w:rsidRPr="00FF0B29">
        <w:rPr>
          <w:color w:val="auto"/>
        </w:rPr>
        <w:t>а общеинтеллектуального направления:</w:t>
      </w:r>
      <w:r w:rsidR="00C00DCB" w:rsidRPr="00FF0B29">
        <w:rPr>
          <w:color w:val="auto"/>
        </w:rPr>
        <w:t xml:space="preserve"> расширение и углубление запаса знаний учащихся в области русского языка и формирование лингвистической компетенции; совершенствование коммуникативной культуры учащихся; воспитание любви и уважения к родному языку, интереса к чтению литературы; формировать мотивацию учения, ориентированную на удовлетворение познавательных интересов; развивать творческие способности. </w:t>
      </w:r>
    </w:p>
    <w:p w:rsidR="0081162A" w:rsidRPr="0081162A" w:rsidRDefault="0081162A" w:rsidP="00922438">
      <w:pPr>
        <w:pStyle w:val="Default"/>
        <w:tabs>
          <w:tab w:val="left" w:pos="1021"/>
        </w:tabs>
        <w:jc w:val="both"/>
        <w:textAlignment w:val="baseline"/>
        <w:rPr>
          <w:color w:val="auto"/>
        </w:rPr>
      </w:pPr>
      <w:r w:rsidRPr="0081162A">
        <w:rPr>
          <w:color w:val="auto"/>
        </w:rPr>
        <w:t xml:space="preserve">        </w:t>
      </w:r>
      <w:r w:rsidR="00C00DCB" w:rsidRPr="0081162A">
        <w:rPr>
          <w:color w:val="auto"/>
        </w:rPr>
        <w:t>Задачи курс</w:t>
      </w:r>
      <w:r w:rsidRPr="0081162A">
        <w:rPr>
          <w:color w:val="auto"/>
        </w:rPr>
        <w:t>а общекультурного направления</w:t>
      </w:r>
      <w:r w:rsidR="00C00DCB" w:rsidRPr="0081162A">
        <w:rPr>
          <w:color w:val="auto"/>
        </w:rPr>
        <w:t xml:space="preserve">: формирование художественной культуры учащихся как неотъемлемой части культуры духовной; расширение знаний об этикете; формирование представления о нормах поведения в обществе;  предупреждение и снижение детского дорожно – транспортного травматизма. </w:t>
      </w:r>
    </w:p>
    <w:p w:rsidR="0081162A" w:rsidRPr="0081162A" w:rsidRDefault="0081162A" w:rsidP="00922438">
      <w:pPr>
        <w:pStyle w:val="Default"/>
        <w:tabs>
          <w:tab w:val="left" w:pos="1021"/>
        </w:tabs>
        <w:jc w:val="both"/>
        <w:textAlignment w:val="baseline"/>
        <w:rPr>
          <w:color w:val="auto"/>
        </w:rPr>
      </w:pPr>
      <w:r w:rsidRPr="0081162A">
        <w:rPr>
          <w:color w:val="auto"/>
        </w:rPr>
        <w:t>Задачи курса с</w:t>
      </w:r>
      <w:r w:rsidR="00C00DCB" w:rsidRPr="0081162A">
        <w:rPr>
          <w:color w:val="auto"/>
        </w:rPr>
        <w:t>портивно-оздоровительно</w:t>
      </w:r>
      <w:r w:rsidRPr="0081162A">
        <w:rPr>
          <w:color w:val="auto"/>
        </w:rPr>
        <w:t>го</w:t>
      </w:r>
      <w:r w:rsidR="00C00DCB" w:rsidRPr="0081162A">
        <w:rPr>
          <w:color w:val="auto"/>
        </w:rPr>
        <w:t xml:space="preserve">  направлени</w:t>
      </w:r>
      <w:r w:rsidRPr="0081162A">
        <w:rPr>
          <w:color w:val="auto"/>
        </w:rPr>
        <w:t xml:space="preserve">я: </w:t>
      </w:r>
      <w:r w:rsidR="00C00DCB" w:rsidRPr="0081162A">
        <w:rPr>
          <w:color w:val="auto"/>
        </w:rPr>
        <w:t xml:space="preserve">укрепление  физического  здоровья  учащихся,  удовлетворение  потребностей  в  двигательной  активности,  формирование  потребности в здоровом образе жизни. </w:t>
      </w:r>
    </w:p>
    <w:p w:rsidR="0081162A" w:rsidRPr="00805793" w:rsidRDefault="0081162A" w:rsidP="00922438">
      <w:pPr>
        <w:pStyle w:val="Default"/>
        <w:tabs>
          <w:tab w:val="left" w:pos="1021"/>
        </w:tabs>
        <w:jc w:val="both"/>
        <w:textAlignment w:val="baseline"/>
        <w:rPr>
          <w:color w:val="auto"/>
        </w:rPr>
      </w:pPr>
      <w:r w:rsidRPr="00805793">
        <w:rPr>
          <w:color w:val="auto"/>
        </w:rPr>
        <w:t xml:space="preserve">      </w:t>
      </w:r>
      <w:r w:rsidR="00C00DCB" w:rsidRPr="00805793">
        <w:rPr>
          <w:color w:val="auto"/>
        </w:rPr>
        <w:t xml:space="preserve"> 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w:t>
      </w:r>
      <w:r w:rsidRPr="00805793">
        <w:rPr>
          <w:color w:val="auto"/>
        </w:rPr>
        <w:t>МБОУ ООШ д.Саузбаш</w:t>
      </w:r>
      <w:r w:rsidR="00C00DCB" w:rsidRPr="00805793">
        <w:rPr>
          <w:color w:val="auto"/>
        </w:rPr>
        <w:t>.</w:t>
      </w:r>
    </w:p>
    <w:p w:rsidR="00805793" w:rsidRDefault="0081162A" w:rsidP="00922438">
      <w:pPr>
        <w:pStyle w:val="Default"/>
        <w:tabs>
          <w:tab w:val="left" w:pos="1021"/>
        </w:tabs>
        <w:jc w:val="both"/>
        <w:textAlignment w:val="baseline"/>
        <w:rPr>
          <w:color w:val="auto"/>
        </w:rPr>
      </w:pPr>
      <w:r w:rsidRPr="00805793">
        <w:rPr>
          <w:color w:val="auto"/>
        </w:rPr>
        <w:t xml:space="preserve">     </w:t>
      </w:r>
      <w:r w:rsidR="00C00DCB" w:rsidRPr="00805793">
        <w:rPr>
          <w:color w:val="auto"/>
        </w:rPr>
        <w:t xml:space="preserve"> Содержание занятий, предусмотренных во внеурочной деятельности, формируются с учётом пожеланий обучающихся и их родителей (законных представителей) и осуществляются в формах, отличных от урочной системы обучения, таких, как экскурсии, кружки, секции, круглые столы, конференции, олимпиады, конкурсы, соревнования, поисковые и научные исследовани</w:t>
      </w:r>
      <w:r w:rsidRPr="00805793">
        <w:rPr>
          <w:color w:val="auto"/>
        </w:rPr>
        <w:t xml:space="preserve">я </w:t>
      </w:r>
      <w:r w:rsidR="00805793" w:rsidRPr="00805793">
        <w:rPr>
          <w:color w:val="auto"/>
        </w:rPr>
        <w:t xml:space="preserve">и т. д. </w:t>
      </w:r>
      <w:r w:rsidR="00C00DCB" w:rsidRPr="00805793">
        <w:rPr>
          <w:color w:val="auto"/>
        </w:rPr>
        <w:t>Время, отведённое на внеурочную де</w:t>
      </w:r>
      <w:r w:rsidRPr="00805793">
        <w:rPr>
          <w:color w:val="auto"/>
        </w:rPr>
        <w:t xml:space="preserve">ятельность, не учитывается при </w:t>
      </w:r>
      <w:r w:rsidR="00C00DCB" w:rsidRPr="00805793">
        <w:rPr>
          <w:color w:val="auto"/>
        </w:rPr>
        <w:t xml:space="preserve">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 При организации внеурочной деятельности непосредственно в </w:t>
      </w:r>
      <w:r w:rsidR="00805793" w:rsidRPr="00805793">
        <w:rPr>
          <w:color w:val="auto"/>
        </w:rPr>
        <w:t>МБОУ ООШ д.Саузбаш.</w:t>
      </w:r>
      <w:r w:rsidR="00C00DCB" w:rsidRPr="00805793">
        <w:rPr>
          <w:color w:val="auto"/>
        </w:rPr>
        <w:t xml:space="preserve"> в этой работе принимают участие все педагогические работники учреждения (учителя начальной школы, учителя-предметники). </w:t>
      </w:r>
    </w:p>
    <w:p w:rsidR="00C00DCB" w:rsidRPr="00922438" w:rsidRDefault="00805793" w:rsidP="00922438">
      <w:pPr>
        <w:pStyle w:val="Default"/>
        <w:tabs>
          <w:tab w:val="left" w:pos="1021"/>
        </w:tabs>
        <w:jc w:val="both"/>
        <w:textAlignment w:val="baseline"/>
        <w:rPr>
          <w:color w:val="auto"/>
          <w:highlight w:val="yellow"/>
        </w:rPr>
      </w:pPr>
      <w:r>
        <w:rPr>
          <w:color w:val="auto"/>
        </w:rPr>
        <w:t xml:space="preserve">      </w:t>
      </w:r>
      <w:r w:rsidR="00C00DCB" w:rsidRPr="00805793">
        <w:rPr>
          <w:color w:val="auto"/>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Связующим звеном между внеурочной деятельностью и дополнительным образованием детей выступают такие формы её реализации, как коррекционные занятия, детское общество, экологические и военно-патриотические отряды и т.д. Основное преимущество совместной организации внеурочной деятельности заключается в предоставлении широкого выбора занятий для </w:t>
      </w:r>
      <w:r w:rsidR="00C00DCB" w:rsidRPr="00805793">
        <w:rPr>
          <w:color w:val="auto"/>
        </w:rPr>
        <w:lastRenderedPageBreak/>
        <w:t xml:space="preserve">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 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План внеурочной деятельности формируется образовательным учреждением в соответствии со своим учебным планом и независимо от выбранной схемы его реализации направлен в первую очередь на достижение обучающимися планируемых результатов освоения адаптированной общеобразовательной программы начального общего образования. </w:t>
      </w:r>
    </w:p>
    <w:p w:rsidR="00C00DCB" w:rsidRPr="00922438" w:rsidRDefault="00805793" w:rsidP="00922438">
      <w:pPr>
        <w:pStyle w:val="Default"/>
        <w:tabs>
          <w:tab w:val="left" w:pos="1021"/>
        </w:tabs>
        <w:jc w:val="both"/>
        <w:textAlignment w:val="baseline"/>
        <w:rPr>
          <w:color w:val="auto"/>
          <w:highlight w:val="yellow"/>
        </w:rPr>
      </w:pPr>
      <w:r w:rsidRPr="00805793">
        <w:rPr>
          <w:color w:val="auto"/>
        </w:rPr>
        <w:t xml:space="preserve">      </w:t>
      </w:r>
      <w:r w:rsidR="00C00DCB" w:rsidRPr="00805793">
        <w:rPr>
          <w:color w:val="auto"/>
        </w:rPr>
        <w:t>При взаимодействии образовательной  организации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конкретного</w:t>
      </w:r>
      <w:r w:rsidRPr="00805793">
        <w:rPr>
          <w:color w:val="auto"/>
        </w:rPr>
        <w:t xml:space="preserve"> МБОУ ООШ д.Саузбаш</w:t>
      </w:r>
      <w:r w:rsidR="00C00DCB" w:rsidRPr="00805793">
        <w:rPr>
          <w:color w:val="auto"/>
        </w:rPr>
        <w:t>.  Программы внеурочной деятельности сформированы по модульному принципу (как для одного года, так и более лет обучения), что обеспечит возможность для перехода школьников из одной программы в другую на разных этапах обучения. Расписание занятий по внеурочной деятельности составляется в соответствии с выбором обучающихся, условиями, которые имеются в образовательной организации</w:t>
      </w:r>
      <w:r w:rsidRPr="00805793">
        <w:rPr>
          <w:color w:val="auto"/>
        </w:rPr>
        <w:t>.</w:t>
      </w:r>
      <w:r w:rsidR="00C00DCB" w:rsidRPr="00805793">
        <w:rPr>
          <w:color w:val="auto"/>
        </w:rPr>
        <w:t xml:space="preserve"> </w:t>
      </w:r>
      <w:r w:rsidR="00C00DCB" w:rsidRPr="00805793">
        <w:rPr>
          <w:b/>
          <w:color w:val="auto"/>
        </w:rPr>
        <w:t>Планируемые личностные результаты.</w:t>
      </w:r>
      <w:r w:rsidR="00C00DCB" w:rsidRPr="00805793">
        <w:rPr>
          <w:color w:val="auto"/>
        </w:rPr>
        <w:t xml:space="preserve"> </w:t>
      </w:r>
    </w:p>
    <w:p w:rsidR="00805793" w:rsidRPr="00951088" w:rsidRDefault="00805793" w:rsidP="00922438">
      <w:pPr>
        <w:pStyle w:val="Default"/>
        <w:tabs>
          <w:tab w:val="left" w:pos="1021"/>
        </w:tabs>
        <w:jc w:val="both"/>
        <w:textAlignment w:val="baseline"/>
      </w:pPr>
      <w:r w:rsidRPr="00951088">
        <w:t xml:space="preserve">     </w:t>
      </w:r>
      <w:r w:rsidR="00C00DCB" w:rsidRPr="00951088">
        <w:t>Самоопределение:  - готовность и способность обучающихся к саморазвитию;</w:t>
      </w:r>
    </w:p>
    <w:p w:rsidR="00805793" w:rsidRPr="00951088" w:rsidRDefault="00C00DCB" w:rsidP="00922438">
      <w:pPr>
        <w:pStyle w:val="Default"/>
        <w:tabs>
          <w:tab w:val="left" w:pos="1021"/>
        </w:tabs>
        <w:jc w:val="both"/>
        <w:textAlignment w:val="baseline"/>
      </w:pPr>
      <w:r w:rsidRPr="00951088">
        <w:t xml:space="preserve"> - внутренняя позиция школьника на основе положительного отношения к школе; </w:t>
      </w:r>
    </w:p>
    <w:p w:rsidR="00805793" w:rsidRPr="00951088" w:rsidRDefault="00C00DCB" w:rsidP="00922438">
      <w:pPr>
        <w:pStyle w:val="Default"/>
        <w:tabs>
          <w:tab w:val="left" w:pos="1021"/>
        </w:tabs>
        <w:jc w:val="both"/>
        <w:textAlignment w:val="baseline"/>
      </w:pPr>
      <w:r w:rsidRPr="00951088">
        <w:t xml:space="preserve">- самостоятельность и личная ответственность за свои поступки, установка на здоровый образ жизни; </w:t>
      </w:r>
    </w:p>
    <w:p w:rsidR="00805793" w:rsidRPr="00951088" w:rsidRDefault="00C00DCB" w:rsidP="00922438">
      <w:pPr>
        <w:pStyle w:val="Default"/>
        <w:tabs>
          <w:tab w:val="left" w:pos="1021"/>
        </w:tabs>
        <w:jc w:val="both"/>
        <w:textAlignment w:val="baseline"/>
      </w:pPr>
      <w:r w:rsidRPr="00951088">
        <w:t xml:space="preserve">-экологическая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805793" w:rsidRPr="00951088" w:rsidRDefault="00C00DCB" w:rsidP="00922438">
      <w:pPr>
        <w:pStyle w:val="Default"/>
        <w:tabs>
          <w:tab w:val="left" w:pos="1021"/>
        </w:tabs>
        <w:jc w:val="both"/>
        <w:textAlignment w:val="baseline"/>
      </w:pPr>
      <w:r w:rsidRPr="00951088">
        <w:t xml:space="preserve"> - гражданская идентичность в форме осознания «Я» как гражданина России, чувства сопричастности и гордости за свою Родину, народ и историю; </w:t>
      </w:r>
    </w:p>
    <w:p w:rsidR="00805793" w:rsidRPr="00951088" w:rsidRDefault="00C00DCB" w:rsidP="00922438">
      <w:pPr>
        <w:pStyle w:val="Default"/>
        <w:tabs>
          <w:tab w:val="left" w:pos="1021"/>
        </w:tabs>
        <w:jc w:val="both"/>
        <w:textAlignment w:val="baseline"/>
      </w:pPr>
      <w:r w:rsidRPr="00951088">
        <w:t>- осознание ответственности человека за общее благополучие;</w:t>
      </w:r>
    </w:p>
    <w:p w:rsidR="00C00DCB" w:rsidRPr="00951088" w:rsidRDefault="00C00DCB" w:rsidP="00922438">
      <w:pPr>
        <w:pStyle w:val="Default"/>
        <w:tabs>
          <w:tab w:val="left" w:pos="1021"/>
        </w:tabs>
        <w:jc w:val="both"/>
        <w:textAlignment w:val="baseline"/>
      </w:pPr>
      <w:r w:rsidRPr="00951088">
        <w:t xml:space="preserve"> - гуманистическое сознание; - социальная компетентность как готовность к решению моральных дилем, устойчивое следование в поведении социальным нормам; - начальные навыки адаптации в динамично изменяющемся  мире.  </w:t>
      </w:r>
    </w:p>
    <w:p w:rsidR="00E83C9A" w:rsidRPr="00951088" w:rsidRDefault="00E83C9A" w:rsidP="00922438">
      <w:pPr>
        <w:pStyle w:val="Default"/>
        <w:tabs>
          <w:tab w:val="left" w:pos="1021"/>
        </w:tabs>
        <w:jc w:val="both"/>
        <w:textAlignment w:val="baseline"/>
      </w:pPr>
      <w:r w:rsidRPr="00951088">
        <w:t xml:space="preserve">Смыслообразование: </w:t>
      </w:r>
      <w:r w:rsidR="00C00DCB" w:rsidRPr="00951088">
        <w:t>- мотивация любой деятельности (социальная, учебно-познавательная и внешняя);</w:t>
      </w:r>
    </w:p>
    <w:p w:rsidR="00E83C9A" w:rsidRPr="00951088" w:rsidRDefault="00C00DCB" w:rsidP="00922438">
      <w:pPr>
        <w:pStyle w:val="Default"/>
        <w:tabs>
          <w:tab w:val="left" w:pos="1021"/>
        </w:tabs>
        <w:jc w:val="both"/>
        <w:textAlignment w:val="baseline"/>
      </w:pPr>
      <w:r w:rsidRPr="00951088">
        <w:t xml:space="preserve"> - самооценка на основе критериев успешности этой деятельности;</w:t>
      </w:r>
    </w:p>
    <w:p w:rsidR="00E83C9A" w:rsidRPr="00951088" w:rsidRDefault="00C00DCB" w:rsidP="00E83C9A">
      <w:pPr>
        <w:pStyle w:val="Default"/>
        <w:tabs>
          <w:tab w:val="left" w:pos="1021"/>
        </w:tabs>
        <w:jc w:val="both"/>
        <w:textAlignment w:val="baseline"/>
      </w:pPr>
      <w:r w:rsidRPr="00951088">
        <w:t xml:space="preserve"> - целостный, социально-ориентированный взгляд на мир в единстве и разнообразии природ</w:t>
      </w:r>
      <w:r w:rsidR="00E83C9A" w:rsidRPr="00951088">
        <w:t>ы, народов, культур и религий..</w:t>
      </w:r>
    </w:p>
    <w:p w:rsidR="00E83C9A" w:rsidRPr="00E83C9A" w:rsidRDefault="00C00DCB" w:rsidP="00E83C9A">
      <w:pPr>
        <w:pStyle w:val="Default"/>
        <w:tabs>
          <w:tab w:val="left" w:pos="1021"/>
        </w:tabs>
        <w:jc w:val="both"/>
        <w:textAlignment w:val="baseline"/>
        <w:rPr>
          <w:color w:val="auto"/>
        </w:rPr>
      </w:pPr>
      <w:r w:rsidRPr="00E83C9A">
        <w:rPr>
          <w:color w:val="auto"/>
        </w:rPr>
        <w:t xml:space="preserve">Нравственно-этическая ориентация:  - уважительное отношение к иному мнению, истории и культуре других народов;  </w:t>
      </w:r>
    </w:p>
    <w:p w:rsidR="00E83C9A" w:rsidRPr="00E83C9A" w:rsidRDefault="00C00DCB" w:rsidP="00E83C9A">
      <w:pPr>
        <w:pStyle w:val="Default"/>
        <w:tabs>
          <w:tab w:val="left" w:pos="1021"/>
        </w:tabs>
        <w:jc w:val="both"/>
        <w:textAlignment w:val="baseline"/>
        <w:rPr>
          <w:color w:val="auto"/>
        </w:rPr>
      </w:pPr>
      <w:r w:rsidRPr="00E83C9A">
        <w:rPr>
          <w:color w:val="auto"/>
        </w:rPr>
        <w:t xml:space="preserve">- навыки сотрудничества в разных ситуациях, умение не создавать конфликты и находить выходы из спорных ситуаций; </w:t>
      </w:r>
    </w:p>
    <w:p w:rsidR="00E83C9A" w:rsidRPr="00E83C9A" w:rsidRDefault="00C00DCB" w:rsidP="00E83C9A">
      <w:pPr>
        <w:pStyle w:val="Default"/>
        <w:tabs>
          <w:tab w:val="left" w:pos="1021"/>
        </w:tabs>
        <w:jc w:val="both"/>
        <w:textAlignment w:val="baseline"/>
        <w:rPr>
          <w:color w:val="auto"/>
        </w:rPr>
      </w:pPr>
      <w:r w:rsidRPr="00E83C9A">
        <w:rPr>
          <w:color w:val="auto"/>
        </w:rPr>
        <w:t xml:space="preserve">- эстетические потребности, ценности и чувства;  </w:t>
      </w:r>
    </w:p>
    <w:p w:rsidR="00E83C9A" w:rsidRPr="00E83C9A" w:rsidRDefault="00C00DCB" w:rsidP="00E83C9A">
      <w:pPr>
        <w:pStyle w:val="Default"/>
        <w:tabs>
          <w:tab w:val="left" w:pos="1021"/>
        </w:tabs>
        <w:jc w:val="both"/>
        <w:textAlignment w:val="baseline"/>
        <w:rPr>
          <w:color w:val="auto"/>
        </w:rPr>
      </w:pPr>
      <w:r w:rsidRPr="00E83C9A">
        <w:rPr>
          <w:color w:val="auto"/>
        </w:rPr>
        <w:t>- этические чувства, прежде всего доброжелательность и эмоциональнонравственная отзывчивость;</w:t>
      </w:r>
    </w:p>
    <w:p w:rsidR="00C00DCB" w:rsidRPr="00E83C9A" w:rsidRDefault="00C00DCB" w:rsidP="00E83C9A">
      <w:pPr>
        <w:pStyle w:val="Default"/>
        <w:tabs>
          <w:tab w:val="left" w:pos="1021"/>
        </w:tabs>
        <w:jc w:val="both"/>
        <w:textAlignment w:val="baseline"/>
        <w:rPr>
          <w:color w:val="auto"/>
        </w:rPr>
      </w:pPr>
      <w:r w:rsidRPr="00E83C9A">
        <w:rPr>
          <w:color w:val="auto"/>
        </w:rPr>
        <w:t xml:space="preserve"> -</w:t>
      </w:r>
      <w:r w:rsidR="00E83C9A" w:rsidRPr="00E83C9A">
        <w:rPr>
          <w:color w:val="auto"/>
        </w:rPr>
        <w:t xml:space="preserve"> </w:t>
      </w:r>
      <w:r w:rsidRPr="00E83C9A">
        <w:rPr>
          <w:color w:val="auto"/>
        </w:rPr>
        <w:t xml:space="preserve">гуманистические и демократические ценности  многонационального российского общества.  </w:t>
      </w:r>
    </w:p>
    <w:p w:rsidR="009C232F" w:rsidRPr="00922438" w:rsidRDefault="008F1642" w:rsidP="009C232F">
      <w:pPr>
        <w:tabs>
          <w:tab w:val="left" w:pos="0"/>
          <w:tab w:val="right" w:leader="dot" w:pos="9639"/>
        </w:tabs>
        <w:spacing w:after="0" w:line="240" w:lineRule="auto"/>
        <w:jc w:val="center"/>
        <w:outlineLvl w:val="2"/>
        <w:rPr>
          <w:rFonts w:ascii="Times New Roman" w:hAnsi="Times New Roman" w:cs="Times New Roman"/>
          <w:b/>
          <w:color w:val="auto"/>
          <w:sz w:val="24"/>
          <w:szCs w:val="24"/>
        </w:rPr>
      </w:pPr>
      <w:r w:rsidRPr="00922438">
        <w:rPr>
          <w:b/>
          <w:color w:val="auto"/>
        </w:rPr>
        <w:lastRenderedPageBreak/>
        <w:t xml:space="preserve">3.3. </w:t>
      </w:r>
      <w:bookmarkStart w:id="10" w:name="_Toc415833122"/>
      <w:r w:rsidR="009C232F" w:rsidRPr="00922438">
        <w:rPr>
          <w:rFonts w:ascii="Times New Roman" w:hAnsi="Times New Roman" w:cs="Times New Roman"/>
          <w:b/>
          <w:color w:val="auto"/>
          <w:sz w:val="24"/>
          <w:szCs w:val="24"/>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bookmarkEnd w:id="10"/>
    </w:p>
    <w:p w:rsidR="009C232F" w:rsidRPr="00922438" w:rsidRDefault="009C232F" w:rsidP="009C232F">
      <w:pPr>
        <w:pStyle w:val="14TexstOSNOVA1012"/>
        <w:spacing w:line="240" w:lineRule="auto"/>
        <w:ind w:firstLine="709"/>
        <w:rPr>
          <w:rFonts w:ascii="Times New Roman" w:hAnsi="Times New Roman" w:cs="Times New Roman"/>
          <w:color w:val="auto"/>
          <w:sz w:val="24"/>
          <w:szCs w:val="24"/>
        </w:rPr>
      </w:pPr>
      <w:r w:rsidRPr="00922438">
        <w:rPr>
          <w:rFonts w:ascii="Times New Roman" w:hAnsi="Times New Roman" w:cs="Times New Roman"/>
          <w:sz w:val="24"/>
          <w:szCs w:val="24"/>
        </w:rPr>
        <w:t xml:space="preserve">Требования к условиям получения образования обучающимися с ЗПР определяются </w:t>
      </w:r>
      <w:r w:rsidRPr="00922438">
        <w:rPr>
          <w:rFonts w:ascii="Times New Roman" w:hAnsi="Times New Roman" w:cs="Times New Roman"/>
          <w:caps/>
          <w:sz w:val="24"/>
          <w:szCs w:val="24"/>
        </w:rPr>
        <w:t xml:space="preserve">ФГОС НОО </w:t>
      </w:r>
      <w:r w:rsidRPr="00922438">
        <w:rPr>
          <w:rFonts w:ascii="Times New Roman" w:hAnsi="Times New Roman" w:cs="Times New Roman"/>
          <w:sz w:val="24"/>
          <w:szCs w:val="24"/>
        </w:rPr>
        <w:t>обучающихся с</w:t>
      </w:r>
      <w:r w:rsidRPr="00922438">
        <w:rPr>
          <w:rFonts w:ascii="Times New Roman" w:hAnsi="Times New Roman" w:cs="Times New Roman"/>
          <w:caps/>
          <w:sz w:val="24"/>
          <w:szCs w:val="24"/>
        </w:rPr>
        <w:t xml:space="preserve"> овз </w:t>
      </w:r>
      <w:r w:rsidRPr="00922438">
        <w:rPr>
          <w:rFonts w:ascii="Times New Roman" w:hAnsi="Times New Roman" w:cs="Times New Roman"/>
          <w:sz w:val="24"/>
          <w:szCs w:val="24"/>
        </w:rPr>
        <w:t xml:space="preserve">и </w:t>
      </w:r>
      <w:r w:rsidRPr="00922438">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9C232F" w:rsidRPr="00922438" w:rsidRDefault="009C232F" w:rsidP="009C232F">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922438">
        <w:rPr>
          <w:rFonts w:ascii="Times New Roman" w:hAnsi="Times New Roman" w:cs="Times New Roman"/>
          <w:spacing w:val="2"/>
          <w:sz w:val="24"/>
          <w:szCs w:val="24"/>
        </w:rPr>
        <w:t>НОО</w:t>
      </w:r>
      <w:r w:rsidRPr="00922438">
        <w:rPr>
          <w:rFonts w:ascii="Times New Roman" w:hAnsi="Times New Roman" w:cs="Times New Roman"/>
          <w:sz w:val="24"/>
          <w:szCs w:val="24"/>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9C232F" w:rsidRPr="00922438" w:rsidRDefault="009C232F" w:rsidP="009C232F">
      <w:pPr>
        <w:spacing w:after="0" w:line="240" w:lineRule="auto"/>
        <w:ind w:firstLine="709"/>
        <w:jc w:val="both"/>
        <w:rPr>
          <w:rFonts w:ascii="Times New Roman" w:hAnsi="Times New Roman" w:cs="Times New Roman"/>
          <w:b/>
          <w:color w:val="auto"/>
          <w:sz w:val="24"/>
          <w:szCs w:val="24"/>
        </w:rPr>
      </w:pPr>
      <w:r w:rsidRPr="00922438">
        <w:rPr>
          <w:rFonts w:ascii="Times New Roman" w:hAnsi="Times New Roman" w:cs="Times New Roman"/>
          <w:b/>
          <w:kern w:val="28"/>
          <w:sz w:val="24"/>
          <w:szCs w:val="24"/>
        </w:rPr>
        <w:t>Кадровые условия</w:t>
      </w:r>
    </w:p>
    <w:p w:rsidR="009C232F" w:rsidRPr="00922438" w:rsidRDefault="009C232F" w:rsidP="009C232F">
      <w:pPr>
        <w:pStyle w:val="14TexstOSNOVA1012"/>
        <w:spacing w:line="240" w:lineRule="auto"/>
        <w:ind w:firstLine="709"/>
        <w:rPr>
          <w:rFonts w:ascii="Times New Roman" w:hAnsi="Times New Roman" w:cs="Times New Roman"/>
          <w:caps/>
          <w:color w:val="auto"/>
          <w:sz w:val="24"/>
          <w:szCs w:val="24"/>
        </w:rPr>
      </w:pPr>
      <w:r w:rsidRPr="00922438">
        <w:rPr>
          <w:rFonts w:ascii="Times New Roman" w:hAnsi="Times New Roman" w:cs="Times New Roman"/>
          <w:color w:val="auto"/>
          <w:sz w:val="24"/>
          <w:szCs w:val="24"/>
        </w:rPr>
        <w:t>Образовательная организация, реализующая АООП НОО для обучающихся с ЗПР,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9C232F" w:rsidRPr="00922438" w:rsidRDefault="009C232F" w:rsidP="009C232F">
      <w:pPr>
        <w:shd w:val="clear" w:color="auto" w:fill="FFFFFF"/>
        <w:autoSpaceDE w:val="0"/>
        <w:spacing w:after="0" w:line="240" w:lineRule="auto"/>
        <w:ind w:firstLine="720"/>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9C232F" w:rsidRPr="00922438" w:rsidRDefault="009C232F" w:rsidP="009C232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kern w:val="28"/>
          <w:sz w:val="24"/>
          <w:szCs w:val="24"/>
        </w:rPr>
        <w:t>Финансовые условия</w:t>
      </w:r>
    </w:p>
    <w:p w:rsidR="009C232F" w:rsidRPr="00922438" w:rsidRDefault="009C232F" w:rsidP="009C232F">
      <w:pPr>
        <w:pStyle w:val="Standard"/>
        <w:ind w:firstLine="708"/>
        <w:jc w:val="both"/>
        <w:rPr>
          <w:rFonts w:ascii="Times New Roman" w:hAnsi="Times New Roman" w:cs="Times New Roman"/>
        </w:rPr>
      </w:pPr>
      <w:r w:rsidRPr="00922438">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9C232F" w:rsidRPr="00922438" w:rsidRDefault="009C232F" w:rsidP="009C232F">
      <w:pPr>
        <w:pStyle w:val="Standard"/>
        <w:ind w:firstLine="708"/>
        <w:jc w:val="both"/>
        <w:rPr>
          <w:rFonts w:ascii="Times New Roman" w:hAnsi="Times New Roman" w:cs="Times New Roman"/>
        </w:rPr>
      </w:pPr>
      <w:r w:rsidRPr="00922438">
        <w:rPr>
          <w:rFonts w:ascii="Times New Roman" w:hAnsi="Times New Roman" w:cs="Times New Roman"/>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922438">
        <w:rPr>
          <w:rFonts w:ascii="Times New Roman" w:hAnsi="Times New Roman" w:cs="Times New Roman"/>
          <w:spacing w:val="2"/>
        </w:rPr>
        <w:t>НОО</w:t>
      </w:r>
      <w:r w:rsidRPr="00922438">
        <w:rPr>
          <w:rFonts w:ascii="Times New Roman" w:hAnsi="Times New Roman" w:cs="Times New Roman"/>
        </w:rPr>
        <w:t xml:space="preserve"> в соответствии с ФГОС НОО обучающихся с ОВЗ.</w:t>
      </w:r>
    </w:p>
    <w:p w:rsidR="009C232F" w:rsidRPr="00922438" w:rsidRDefault="009C232F" w:rsidP="009C232F">
      <w:pPr>
        <w:pStyle w:val="Standard"/>
        <w:ind w:firstLine="708"/>
        <w:jc w:val="both"/>
        <w:rPr>
          <w:rFonts w:ascii="Times New Roman" w:hAnsi="Times New Roman" w:cs="Times New Roman"/>
          <w:b/>
        </w:rPr>
      </w:pPr>
      <w:r w:rsidRPr="00922438">
        <w:rPr>
          <w:rFonts w:ascii="Times New Roman" w:hAnsi="Times New Roman" w:cs="Times New Roman"/>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w:t>
      </w:r>
      <w:r w:rsidRPr="00922438">
        <w:rPr>
          <w:rFonts w:ascii="Times New Roman" w:hAnsi="Times New Roman" w:cs="Times New Roman"/>
        </w:rPr>
        <w:lastRenderedPageBreak/>
        <w:t>установлено настоящей статьей</w:t>
      </w:r>
      <w:r w:rsidRPr="00922438">
        <w:rPr>
          <w:rStyle w:val="a4"/>
          <w:rFonts w:ascii="Times New Roman" w:hAnsi="Times New Roman"/>
        </w:rPr>
        <w:footnoteReference w:id="6"/>
      </w:r>
      <w:r w:rsidRPr="00922438">
        <w:rPr>
          <w:rFonts w:ascii="Times New Roman" w:hAnsi="Times New Roman" w:cs="Times New Roman"/>
        </w:rPr>
        <w:t xml:space="preserve">. </w:t>
      </w:r>
    </w:p>
    <w:p w:rsidR="009C232F" w:rsidRPr="00922438" w:rsidRDefault="009C232F" w:rsidP="009C232F">
      <w:pPr>
        <w:shd w:val="clear" w:color="auto" w:fill="FFFFFF"/>
        <w:spacing w:after="0" w:line="240" w:lineRule="auto"/>
        <w:jc w:val="center"/>
        <w:rPr>
          <w:rFonts w:ascii="Times New Roman" w:hAnsi="Times New Roman" w:cs="Times New Roman"/>
          <w:b/>
          <w:bCs/>
          <w:i/>
          <w:spacing w:val="-3"/>
          <w:sz w:val="24"/>
          <w:szCs w:val="24"/>
        </w:rPr>
      </w:pPr>
      <w:r w:rsidRPr="00922438">
        <w:rPr>
          <w:rFonts w:ascii="Times New Roman" w:hAnsi="Times New Roman" w:cs="Times New Roman"/>
          <w:b/>
          <w:bCs/>
          <w:i/>
          <w:spacing w:val="-3"/>
          <w:sz w:val="24"/>
          <w:szCs w:val="24"/>
        </w:rPr>
        <w:t>Определение нормативных затрат на оказание государственной услуги</w:t>
      </w:r>
    </w:p>
    <w:p w:rsidR="009C232F" w:rsidRPr="00922438" w:rsidRDefault="009C232F" w:rsidP="009C232F">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922438">
        <w:rPr>
          <w:rFonts w:ascii="Times New Roman" w:hAnsi="Times New Roman" w:cs="Times New Roman"/>
          <w:color w:val="auto"/>
          <w:spacing w:val="-2"/>
          <w:sz w:val="24"/>
          <w:szCs w:val="24"/>
        </w:rPr>
        <w:t xml:space="preserve">Вариант 7.1 предполагает, что обучающийся с ЗПР получает </w:t>
      </w:r>
      <w:r w:rsidRPr="00922438">
        <w:rPr>
          <w:rFonts w:ascii="Times New Roman" w:hAnsi="Times New Roman" w:cs="Times New Roman"/>
          <w:spacing w:val="-2"/>
          <w:sz w:val="24"/>
          <w:szCs w:val="24"/>
        </w:rPr>
        <w:t xml:space="preserve">образование находясь в среде сверстников, не имеющих ограничений по возможностям здоровья, и в те же сроки обучения. </w:t>
      </w:r>
      <w:r w:rsidRPr="00922438">
        <w:rPr>
          <w:rFonts w:ascii="Times New Roman" w:hAnsi="Times New Roman" w:cs="Times New Roman"/>
          <w:color w:val="auto"/>
          <w:spacing w:val="-2"/>
          <w:sz w:val="24"/>
          <w:szCs w:val="24"/>
        </w:rPr>
        <w:t>Обучающемуся с ЗПР предоставляется</w:t>
      </w:r>
      <w:r w:rsidRPr="00922438">
        <w:rPr>
          <w:rFonts w:ascii="Times New Roman" w:hAnsi="Times New Roman" w:cs="Times New Roman"/>
          <w:spacing w:val="-2"/>
          <w:sz w:val="24"/>
          <w:szCs w:val="24"/>
        </w:rPr>
        <w:t xml:space="preserve">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9C232F" w:rsidRPr="00922438" w:rsidRDefault="009C232F" w:rsidP="009C232F">
      <w:pPr>
        <w:pStyle w:val="28"/>
        <w:numPr>
          <w:ilvl w:val="0"/>
          <w:numId w:val="29"/>
        </w:numPr>
        <w:shd w:val="clear" w:color="auto" w:fill="FFFFFF"/>
        <w:tabs>
          <w:tab w:val="left" w:pos="1087"/>
        </w:tabs>
        <w:suppressAutoHyphens w:val="0"/>
        <w:spacing w:line="240" w:lineRule="auto"/>
        <w:ind w:left="0" w:right="22" w:firstLine="709"/>
        <w:jc w:val="both"/>
        <w:rPr>
          <w:spacing w:val="-2"/>
        </w:rPr>
      </w:pPr>
      <w:r w:rsidRPr="00922438">
        <w:rPr>
          <w:spacing w:val="-2"/>
        </w:rPr>
        <w:t xml:space="preserve">обязательное включение </w:t>
      </w:r>
      <w:r w:rsidRPr="00922438">
        <w:rPr>
          <w:bCs/>
          <w:spacing w:val="-3"/>
        </w:rPr>
        <w:t xml:space="preserve">в структуру АООП НОО </w:t>
      </w:r>
      <w:r w:rsidRPr="00922438">
        <w:rPr>
          <w:spacing w:val="-2"/>
        </w:rPr>
        <w:t>обучающегося с ЗПР программы коррекционной работы, что требует качественно особого кадрового состава специалистов, реализующих АООП НОО;</w:t>
      </w:r>
    </w:p>
    <w:p w:rsidR="009C232F" w:rsidRPr="00922438" w:rsidRDefault="009C232F" w:rsidP="009C232F">
      <w:pPr>
        <w:pStyle w:val="28"/>
        <w:numPr>
          <w:ilvl w:val="0"/>
          <w:numId w:val="29"/>
        </w:numPr>
        <w:shd w:val="clear" w:color="auto" w:fill="FFFFFF"/>
        <w:tabs>
          <w:tab w:val="left" w:pos="1087"/>
        </w:tabs>
        <w:suppressAutoHyphens w:val="0"/>
        <w:spacing w:line="240" w:lineRule="auto"/>
        <w:ind w:left="0" w:right="22" w:firstLine="709"/>
        <w:jc w:val="both"/>
        <w:rPr>
          <w:spacing w:val="-2"/>
        </w:rPr>
      </w:pPr>
      <w:r w:rsidRPr="00922438">
        <w:rPr>
          <w:spacing w:val="-2"/>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w:t>
      </w:r>
    </w:p>
    <w:p w:rsidR="009C232F" w:rsidRPr="00922438" w:rsidRDefault="009C232F" w:rsidP="009C232F">
      <w:pPr>
        <w:shd w:val="clear" w:color="auto" w:fill="FFFFFF"/>
        <w:tabs>
          <w:tab w:val="left" w:pos="1087"/>
        </w:tabs>
        <w:spacing w:after="0" w:line="240" w:lineRule="auto"/>
        <w:ind w:right="22" w:firstLine="677"/>
        <w:jc w:val="both"/>
        <w:rPr>
          <w:rFonts w:ascii="Times New Roman" w:hAnsi="Times New Roman" w:cs="Times New Roman"/>
          <w:color w:val="auto"/>
          <w:spacing w:val="-2"/>
          <w:sz w:val="24"/>
          <w:szCs w:val="24"/>
        </w:rPr>
      </w:pPr>
      <w:r w:rsidRPr="00922438">
        <w:rPr>
          <w:rFonts w:ascii="Times New Roman" w:hAnsi="Times New Roman" w:cs="Times New Roman"/>
          <w:color w:val="auto"/>
          <w:spacing w:val="-2"/>
          <w:sz w:val="24"/>
          <w:szCs w:val="24"/>
        </w:rPr>
        <w:t xml:space="preserve">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 </w:t>
      </w:r>
    </w:p>
    <w:p w:rsidR="009C232F" w:rsidRPr="00922438" w:rsidRDefault="009C232F" w:rsidP="009C232F">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922438">
        <w:rPr>
          <w:rFonts w:ascii="Times New Roman" w:hAnsi="Times New Roman" w:cs="Times New Roman"/>
          <w:spacing w:val="-2"/>
          <w:sz w:val="24"/>
          <w:szCs w:val="24"/>
        </w:rPr>
        <w:t xml:space="preserve">Финансирование рассчитывается с учетом рекомендаций ПМПК,  ИПР инвалидов соответствии с кадровыми и материально-техническими условиями реализации АООП НОО, требованиями к наполняемости классов в соответствии с СанПиН. </w:t>
      </w:r>
    </w:p>
    <w:p w:rsidR="009C232F" w:rsidRPr="00922438" w:rsidRDefault="009C232F" w:rsidP="009C232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22438">
        <w:rPr>
          <w:rFonts w:ascii="Times New Roman" w:hAnsi="Times New Roman" w:cs="Times New Roman"/>
          <w:b/>
          <w:kern w:val="28"/>
          <w:sz w:val="24"/>
          <w:szCs w:val="24"/>
        </w:rPr>
        <w:t>Материально-технические условия</w:t>
      </w:r>
    </w:p>
    <w:p w:rsidR="009C232F" w:rsidRPr="00922438" w:rsidRDefault="009C232F" w:rsidP="009C232F">
      <w:pPr>
        <w:pStyle w:val="14TexstOSNOVA1012"/>
        <w:spacing w:line="240" w:lineRule="auto"/>
        <w:ind w:firstLine="709"/>
        <w:rPr>
          <w:rFonts w:ascii="Times New Roman" w:hAnsi="Times New Roman" w:cs="Times New Roman"/>
          <w:caps/>
          <w:color w:val="auto"/>
          <w:sz w:val="24"/>
          <w:szCs w:val="24"/>
        </w:rPr>
      </w:pPr>
      <w:r w:rsidRPr="00922438">
        <w:rPr>
          <w:rFonts w:ascii="Times New Roman" w:hAnsi="Times New Roman" w:cs="Times New Roman"/>
          <w:color w:val="auto"/>
          <w:sz w:val="24"/>
          <w:szCs w:val="24"/>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9C232F" w:rsidRPr="00922438" w:rsidRDefault="009C232F" w:rsidP="009C232F">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sz w:val="24"/>
          <w:szCs w:val="24"/>
        </w:rPr>
      </w:pPr>
      <w:r w:rsidRPr="00922438">
        <w:rPr>
          <w:rFonts w:ascii="Times New Roman" w:hAnsi="Times New Roman" w:cs="Times New Roman"/>
          <w:color w:val="auto"/>
          <w:sz w:val="24"/>
          <w:szCs w:val="24"/>
        </w:rPr>
        <w:t xml:space="preserve">организации пространства, в котором обучается ребёнок с </w:t>
      </w:r>
      <w:r w:rsidRPr="00922438">
        <w:rPr>
          <w:rFonts w:ascii="Times New Roman" w:hAnsi="Times New Roman" w:cs="Times New Roman"/>
          <w:caps/>
          <w:color w:val="auto"/>
          <w:sz w:val="24"/>
          <w:szCs w:val="24"/>
        </w:rPr>
        <w:t>ЗПР;</w:t>
      </w:r>
    </w:p>
    <w:p w:rsidR="009C232F" w:rsidRPr="00922438" w:rsidRDefault="009C232F" w:rsidP="009C232F">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sz w:val="24"/>
          <w:szCs w:val="24"/>
        </w:rPr>
      </w:pPr>
      <w:r w:rsidRPr="00922438">
        <w:rPr>
          <w:rFonts w:ascii="Times New Roman" w:hAnsi="Times New Roman" w:cs="Times New Roman"/>
          <w:color w:val="auto"/>
          <w:sz w:val="24"/>
          <w:szCs w:val="24"/>
        </w:rPr>
        <w:t>организации временного режима обучения</w:t>
      </w:r>
      <w:r w:rsidRPr="00922438">
        <w:rPr>
          <w:rFonts w:ascii="Times New Roman" w:hAnsi="Times New Roman" w:cs="Times New Roman"/>
          <w:caps/>
          <w:color w:val="auto"/>
          <w:sz w:val="24"/>
          <w:szCs w:val="24"/>
        </w:rPr>
        <w:t>;</w:t>
      </w:r>
    </w:p>
    <w:p w:rsidR="009C232F" w:rsidRPr="00922438" w:rsidRDefault="009C232F" w:rsidP="009C232F">
      <w:pPr>
        <w:pStyle w:val="14TexstOSNOVA1012"/>
        <w:numPr>
          <w:ilvl w:val="0"/>
          <w:numId w:val="25"/>
        </w:numPr>
        <w:suppressAutoHyphens/>
        <w:autoSpaceDN/>
        <w:adjustRightInd/>
        <w:spacing w:line="240" w:lineRule="auto"/>
        <w:ind w:left="0" w:firstLine="705"/>
        <w:rPr>
          <w:rFonts w:ascii="Times New Roman" w:hAnsi="Times New Roman" w:cs="Times New Roman"/>
          <w:caps/>
          <w:color w:val="auto"/>
          <w:sz w:val="24"/>
          <w:szCs w:val="24"/>
        </w:rPr>
      </w:pPr>
      <w:r w:rsidRPr="00922438">
        <w:rPr>
          <w:rFonts w:ascii="Times New Roman" w:hAnsi="Times New Roman" w:cs="Times New Roman"/>
          <w:color w:val="auto"/>
          <w:sz w:val="24"/>
          <w:szCs w:val="24"/>
        </w:rPr>
        <w:t xml:space="preserve">техническим средствам обучения обучающихся с </w:t>
      </w:r>
      <w:r w:rsidRPr="00922438">
        <w:rPr>
          <w:rFonts w:ascii="Times New Roman" w:hAnsi="Times New Roman" w:cs="Times New Roman"/>
          <w:caps/>
          <w:color w:val="auto"/>
          <w:sz w:val="24"/>
          <w:szCs w:val="24"/>
        </w:rPr>
        <w:t>ЗПР;</w:t>
      </w:r>
    </w:p>
    <w:p w:rsidR="009C232F" w:rsidRPr="00922438" w:rsidRDefault="009C232F" w:rsidP="009C232F">
      <w:pPr>
        <w:pStyle w:val="14TexstOSNOVA1012"/>
        <w:numPr>
          <w:ilvl w:val="0"/>
          <w:numId w:val="25"/>
        </w:numPr>
        <w:suppressAutoHyphens/>
        <w:autoSpaceDN/>
        <w:adjustRightInd/>
        <w:spacing w:line="240" w:lineRule="auto"/>
        <w:ind w:left="0" w:firstLine="705"/>
        <w:rPr>
          <w:rFonts w:ascii="Times New Roman" w:hAnsi="Times New Roman" w:cs="Times New Roman"/>
          <w:b/>
          <w:i/>
          <w:color w:val="auto"/>
          <w:sz w:val="24"/>
          <w:szCs w:val="24"/>
        </w:rPr>
      </w:pPr>
      <w:r w:rsidRPr="00922438">
        <w:rPr>
          <w:rFonts w:ascii="Times New Roman" w:hAnsi="Times New Roman" w:cs="Times New Roman"/>
          <w:color w:val="auto"/>
          <w:sz w:val="24"/>
          <w:szCs w:val="24"/>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922438">
        <w:rPr>
          <w:rFonts w:ascii="Times New Roman" w:hAnsi="Times New Roman" w:cs="Times New Roman"/>
          <w:caps/>
          <w:color w:val="auto"/>
          <w:sz w:val="24"/>
          <w:szCs w:val="24"/>
        </w:rPr>
        <w:t xml:space="preserve">ЗПР </w:t>
      </w:r>
      <w:r w:rsidRPr="00922438">
        <w:rPr>
          <w:rFonts w:ascii="Times New Roman" w:hAnsi="Times New Roman" w:cs="Times New Roman"/>
          <w:color w:val="auto"/>
          <w:sz w:val="24"/>
          <w:szCs w:val="24"/>
        </w:rPr>
        <w:t>и позволяющих реализовывать выбранный вариант программы</w:t>
      </w:r>
      <w:r w:rsidRPr="00922438">
        <w:rPr>
          <w:rFonts w:ascii="Times New Roman" w:hAnsi="Times New Roman" w:cs="Times New Roman"/>
          <w:caps/>
          <w:color w:val="auto"/>
          <w:sz w:val="24"/>
          <w:szCs w:val="24"/>
        </w:rPr>
        <w:t>.</w:t>
      </w:r>
    </w:p>
    <w:p w:rsidR="009C232F" w:rsidRPr="00922438" w:rsidRDefault="009C232F" w:rsidP="009C232F">
      <w:pPr>
        <w:pStyle w:val="18TexstSPISOK1"/>
        <w:spacing w:line="240" w:lineRule="auto"/>
        <w:ind w:left="0" w:firstLine="0"/>
        <w:jc w:val="center"/>
        <w:rPr>
          <w:rFonts w:ascii="Times New Roman" w:hAnsi="Times New Roman" w:cs="Times New Roman"/>
          <w:color w:val="auto"/>
          <w:sz w:val="24"/>
          <w:szCs w:val="24"/>
        </w:rPr>
      </w:pPr>
      <w:r w:rsidRPr="00922438">
        <w:rPr>
          <w:rFonts w:ascii="Times New Roman" w:hAnsi="Times New Roman" w:cs="Times New Roman"/>
          <w:i/>
          <w:color w:val="auto"/>
          <w:sz w:val="24"/>
          <w:szCs w:val="24"/>
        </w:rPr>
        <w:t>Требования к организации пространства</w:t>
      </w:r>
    </w:p>
    <w:p w:rsidR="009C232F" w:rsidRPr="00922438" w:rsidRDefault="009C232F" w:rsidP="009C232F">
      <w:pPr>
        <w:pStyle w:val="18TexstSPISOK1"/>
        <w:spacing w:line="240" w:lineRule="auto"/>
        <w:ind w:left="0" w:firstLine="709"/>
        <w:rPr>
          <w:rFonts w:ascii="Times New Roman" w:hAnsi="Times New Roman" w:cs="Times New Roman"/>
          <w:color w:val="auto"/>
          <w:sz w:val="24"/>
          <w:szCs w:val="24"/>
        </w:rPr>
      </w:pPr>
      <w:r w:rsidRPr="00922438">
        <w:rPr>
          <w:rFonts w:ascii="Times New Roman" w:hAnsi="Times New Roman" w:cs="Times New Roman"/>
          <w:color w:val="auto"/>
          <w:spacing w:val="2"/>
          <w:sz w:val="24"/>
          <w:szCs w:val="24"/>
        </w:rPr>
        <w:t>Под особой организацией образовательного пространства понимается создание комфортных условий во всех учебных и внеучебных помещениях.</w:t>
      </w:r>
    </w:p>
    <w:p w:rsidR="009C232F" w:rsidRPr="00922438" w:rsidRDefault="009C232F" w:rsidP="009C232F">
      <w:pPr>
        <w:pStyle w:val="ad"/>
        <w:spacing w:after="0" w:line="240" w:lineRule="auto"/>
        <w:ind w:firstLine="709"/>
        <w:jc w:val="both"/>
        <w:rPr>
          <w:rFonts w:ascii="Times New Roman" w:hAnsi="Times New Roman"/>
          <w:color w:val="auto"/>
          <w:sz w:val="24"/>
          <w:szCs w:val="24"/>
        </w:rPr>
      </w:pPr>
      <w:r w:rsidRPr="00922438">
        <w:rPr>
          <w:rFonts w:ascii="Times New Roman" w:hAnsi="Times New Roman"/>
          <w:color w:val="auto"/>
          <w:sz w:val="24"/>
          <w:szCs w:val="24"/>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922438">
        <w:rPr>
          <w:rFonts w:ascii="Times New Roman" w:hAnsi="Times New Roman"/>
          <w:iCs/>
          <w:color w:val="auto"/>
          <w:sz w:val="24"/>
          <w:szCs w:val="24"/>
        </w:rPr>
        <w:t>стенды</w:t>
      </w:r>
      <w:r w:rsidRPr="00922438">
        <w:rPr>
          <w:rFonts w:ascii="Times New Roman" w:hAnsi="Times New Roman"/>
          <w:color w:val="auto"/>
          <w:sz w:val="24"/>
          <w:szCs w:val="24"/>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9C232F" w:rsidRPr="00922438" w:rsidRDefault="009C232F" w:rsidP="009C232F">
      <w:pPr>
        <w:pStyle w:val="ad"/>
        <w:spacing w:after="0" w:line="240" w:lineRule="auto"/>
        <w:ind w:firstLine="709"/>
        <w:jc w:val="both"/>
        <w:rPr>
          <w:rFonts w:ascii="Times New Roman" w:hAnsi="Times New Roman"/>
          <w:color w:val="auto"/>
          <w:sz w:val="24"/>
          <w:szCs w:val="24"/>
          <w:lang w:eastAsia="ru-RU"/>
        </w:rPr>
      </w:pPr>
      <w:r w:rsidRPr="00922438">
        <w:rPr>
          <w:rFonts w:ascii="Times New Roman" w:hAnsi="Times New Roman"/>
          <w:iCs/>
          <w:color w:val="auto"/>
          <w:sz w:val="24"/>
          <w:szCs w:val="24"/>
        </w:rPr>
        <w:t xml:space="preserve">Организация рабочего пространства обучающегося с </w:t>
      </w:r>
      <w:r w:rsidRPr="00922438">
        <w:rPr>
          <w:rFonts w:ascii="Times New Roman" w:hAnsi="Times New Roman"/>
          <w:color w:val="auto"/>
          <w:sz w:val="24"/>
          <w:szCs w:val="24"/>
        </w:rPr>
        <w:t>задержкой психического развития</w:t>
      </w:r>
      <w:r w:rsidRPr="00922438">
        <w:rPr>
          <w:rFonts w:ascii="Times New Roman" w:hAnsi="Times New Roman"/>
          <w:iCs/>
          <w:color w:val="auto"/>
          <w:sz w:val="24"/>
          <w:szCs w:val="24"/>
        </w:rPr>
        <w:t xml:space="preserve"> в классе </w:t>
      </w:r>
      <w:r w:rsidRPr="00922438">
        <w:rPr>
          <w:rFonts w:ascii="Times New Roman" w:hAnsi="Times New Roman"/>
          <w:color w:val="auto"/>
          <w:sz w:val="24"/>
          <w:szCs w:val="24"/>
        </w:rPr>
        <w:t>предполагает выбор парты и партнера. При реализации АООП НОО необходимо о</w:t>
      </w:r>
      <w:r w:rsidRPr="00922438">
        <w:rPr>
          <w:rFonts w:ascii="Times New Roman" w:hAnsi="Times New Roman"/>
          <w:color w:val="auto"/>
          <w:sz w:val="24"/>
          <w:szCs w:val="24"/>
          <w:lang w:eastAsia="ru-RU"/>
        </w:rPr>
        <w:t>беспечение обучающемуся с ЗПР возможности постоянно находиться в зоне внимания педагога.</w:t>
      </w:r>
    </w:p>
    <w:p w:rsidR="009C232F" w:rsidRPr="00922438" w:rsidRDefault="009C232F" w:rsidP="009C232F">
      <w:pPr>
        <w:pStyle w:val="18TexstSPISOK1"/>
        <w:spacing w:line="240" w:lineRule="auto"/>
        <w:ind w:left="0" w:firstLine="709"/>
        <w:jc w:val="center"/>
        <w:rPr>
          <w:rFonts w:ascii="Times New Roman" w:hAnsi="Times New Roman" w:cs="Times New Roman"/>
          <w:color w:val="auto"/>
          <w:sz w:val="24"/>
          <w:szCs w:val="24"/>
        </w:rPr>
      </w:pPr>
      <w:r w:rsidRPr="00922438">
        <w:rPr>
          <w:rFonts w:ascii="Times New Roman" w:hAnsi="Times New Roman" w:cs="Times New Roman"/>
          <w:i/>
          <w:color w:val="auto"/>
          <w:sz w:val="24"/>
          <w:szCs w:val="24"/>
        </w:rPr>
        <w:t>Требования к организации временного режима обучения</w:t>
      </w:r>
    </w:p>
    <w:p w:rsidR="009C232F" w:rsidRPr="00922438" w:rsidRDefault="009C232F" w:rsidP="009C232F">
      <w:pPr>
        <w:pStyle w:val="Default"/>
        <w:ind w:firstLine="709"/>
        <w:jc w:val="both"/>
        <w:rPr>
          <w:color w:val="auto"/>
        </w:rPr>
      </w:pPr>
      <w:r w:rsidRPr="00922438">
        <w:rPr>
          <w:color w:val="auto"/>
        </w:rPr>
        <w:lastRenderedPageBreak/>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9C232F" w:rsidRPr="00922438" w:rsidRDefault="009C232F" w:rsidP="009C232F">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9C232F" w:rsidRPr="00922438" w:rsidRDefault="009C232F" w:rsidP="009C232F">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Сроки освоения АООП НОО обучающимися с ЗПР составляют 4 года (1-4 классы).</w:t>
      </w:r>
    </w:p>
    <w:p w:rsidR="009C232F" w:rsidRPr="00922438" w:rsidRDefault="009C232F" w:rsidP="009C232F">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Устанавливается следующая продолжительность учебного года:</w:t>
      </w:r>
      <w:r w:rsidRPr="00922438">
        <w:rPr>
          <w:rFonts w:ascii="Times New Roman" w:hAnsi="Times New Roman" w:cs="Times New Roman"/>
          <w:color w:val="auto"/>
          <w:sz w:val="24"/>
          <w:szCs w:val="24"/>
        </w:rPr>
        <w:br/>
        <w:t xml:space="preserve">1 классы – 33 учебных недели; 2 </w:t>
      </w:r>
      <w:r w:rsidRPr="00922438">
        <w:rPr>
          <w:rFonts w:ascii="Times New Roman" w:hAnsi="Times New Roman" w:cs="Times New Roman"/>
          <w:caps/>
          <w:color w:val="auto"/>
          <w:sz w:val="24"/>
          <w:szCs w:val="24"/>
        </w:rPr>
        <w:t xml:space="preserve">– </w:t>
      </w:r>
      <w:r w:rsidRPr="00922438">
        <w:rPr>
          <w:rFonts w:ascii="Times New Roman" w:hAnsi="Times New Roman" w:cs="Times New Roman"/>
          <w:color w:val="auto"/>
          <w:sz w:val="24"/>
          <w:szCs w:val="24"/>
        </w:rPr>
        <w:t>4классы – 35 учебных недели.</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9C232F" w:rsidRPr="00922438" w:rsidRDefault="009C232F" w:rsidP="009C232F">
      <w:pPr>
        <w:pStyle w:val="Standard"/>
        <w:ind w:firstLine="709"/>
        <w:jc w:val="both"/>
        <w:rPr>
          <w:rFonts w:ascii="Times New Roman" w:hAnsi="Times New Roman" w:cs="Times New Roman"/>
          <w:i/>
        </w:rPr>
      </w:pPr>
      <w:r w:rsidRPr="00922438">
        <w:rPr>
          <w:rFonts w:ascii="Times New Roman" w:hAnsi="Times New Roman" w:cs="Times New Roma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 xml:space="preserve">Учебные занятия следует начинать не ранее 8 часов. Проведение нулевых уроков не допускается. Число уроков в день: </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для обучающихся 1 классов – не должно превышать 4 уроков и один день в неделю – не более 5 уроков, за счет урока физической культуры;</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 xml:space="preserve">для обучающихся 2 </w:t>
      </w:r>
      <w:r w:rsidRPr="00922438">
        <w:rPr>
          <w:rFonts w:ascii="Times New Roman" w:hAnsi="Times New Roman" w:cs="Times New Roman"/>
          <w:caps/>
        </w:rPr>
        <w:t xml:space="preserve">– </w:t>
      </w:r>
      <w:r w:rsidRPr="00922438">
        <w:rPr>
          <w:rFonts w:ascii="Times New Roman" w:hAnsi="Times New Roman" w:cs="Times New Roman"/>
        </w:rPr>
        <w:t>4классов – не более 5 уроков.</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922438">
        <w:rPr>
          <w:rStyle w:val="a4"/>
          <w:rFonts w:ascii="Times New Roman" w:hAnsi="Times New Roman"/>
        </w:rPr>
        <w:footnoteReference w:id="7"/>
      </w:r>
      <w:r w:rsidRPr="00922438">
        <w:rPr>
          <w:rFonts w:ascii="Times New Roman" w:hAnsi="Times New Roman" w:cs="Times New Roman"/>
        </w:rPr>
        <w:t>.</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w:t>
      </w:r>
      <w:r w:rsidRPr="00922438">
        <w:rPr>
          <w:rFonts w:ascii="Times New Roman" w:hAnsi="Times New Roman" w:cs="Times New Roman"/>
        </w:rPr>
        <w:lastRenderedPageBreak/>
        <w:t xml:space="preserve">минут. </w:t>
      </w:r>
    </w:p>
    <w:p w:rsidR="009C232F" w:rsidRPr="00922438" w:rsidRDefault="009C232F" w:rsidP="009C232F">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922438">
        <w:rPr>
          <w:rFonts w:ascii="Times New Roman" w:hAnsi="Times New Roman" w:cs="Times New Roman"/>
          <w:caps/>
          <w:color w:val="auto"/>
          <w:sz w:val="24"/>
          <w:szCs w:val="24"/>
        </w:rPr>
        <w:t xml:space="preserve">, </w:t>
      </w:r>
      <w:r w:rsidRPr="00922438">
        <w:rPr>
          <w:rFonts w:ascii="Times New Roman" w:hAnsi="Times New Roman" w:cs="Times New Roman"/>
          <w:color w:val="auto"/>
          <w:sz w:val="24"/>
          <w:szCs w:val="24"/>
        </w:rPr>
        <w:t xml:space="preserve">в котором обучаются дети с </w:t>
      </w:r>
      <w:r w:rsidRPr="00922438">
        <w:rPr>
          <w:rFonts w:ascii="Times New Roman" w:hAnsi="Times New Roman" w:cs="Times New Roman"/>
          <w:caps/>
          <w:color w:val="auto"/>
          <w:sz w:val="24"/>
          <w:szCs w:val="24"/>
        </w:rPr>
        <w:t>ЗПР</w:t>
      </w:r>
      <w:r w:rsidRPr="00922438">
        <w:rPr>
          <w:rFonts w:ascii="Times New Roman" w:hAnsi="Times New Roman" w:cs="Times New Roman"/>
          <w:color w:val="auto"/>
          <w:sz w:val="24"/>
          <w:szCs w:val="24"/>
        </w:rPr>
        <w:t>, осваивающие вариант 7.1</w:t>
      </w:r>
      <w:r w:rsidRPr="00922438">
        <w:rPr>
          <w:rFonts w:ascii="Times New Roman" w:hAnsi="Times New Roman" w:cs="Times New Roman"/>
          <w:caps/>
          <w:color w:val="auto"/>
          <w:sz w:val="24"/>
          <w:szCs w:val="24"/>
        </w:rPr>
        <w:t xml:space="preserve"> АООП НОО,</w:t>
      </w:r>
      <w:r w:rsidRPr="00922438">
        <w:rPr>
          <w:rFonts w:ascii="Times New Roman" w:hAnsi="Times New Roman" w:cs="Times New Roman"/>
          <w:color w:val="auto"/>
          <w:sz w:val="24"/>
          <w:szCs w:val="24"/>
        </w:rPr>
        <w:t xml:space="preserve"> не должна превышать 25 обучающихся, число обучающихся с</w:t>
      </w:r>
      <w:r w:rsidRPr="00922438">
        <w:rPr>
          <w:rFonts w:ascii="Times New Roman" w:hAnsi="Times New Roman" w:cs="Times New Roman"/>
          <w:caps/>
          <w:color w:val="auto"/>
          <w:sz w:val="24"/>
          <w:szCs w:val="24"/>
        </w:rPr>
        <w:t xml:space="preserve"> ЗПР </w:t>
      </w:r>
      <w:r w:rsidRPr="00922438">
        <w:rPr>
          <w:rFonts w:ascii="Times New Roman" w:hAnsi="Times New Roman" w:cs="Times New Roman"/>
          <w:color w:val="auto"/>
          <w:sz w:val="24"/>
          <w:szCs w:val="24"/>
        </w:rPr>
        <w:t>в классе не должно превышать четырех, остальные обучающиеся – не имеющие ограничений по здоровью.</w:t>
      </w:r>
    </w:p>
    <w:p w:rsidR="009C232F" w:rsidRPr="00922438" w:rsidRDefault="009C232F" w:rsidP="009C232F">
      <w:pPr>
        <w:pStyle w:val="18TexstSPISOK1"/>
        <w:spacing w:line="240" w:lineRule="auto"/>
        <w:ind w:left="0" w:firstLine="0"/>
        <w:jc w:val="center"/>
        <w:rPr>
          <w:rFonts w:ascii="Times New Roman" w:hAnsi="Times New Roman" w:cs="Times New Roman"/>
          <w:sz w:val="24"/>
          <w:szCs w:val="24"/>
        </w:rPr>
      </w:pPr>
      <w:r w:rsidRPr="00922438">
        <w:rPr>
          <w:rFonts w:ascii="Times New Roman" w:hAnsi="Times New Roman" w:cs="Times New Roman"/>
          <w:i/>
          <w:color w:val="00000A"/>
          <w:sz w:val="24"/>
          <w:szCs w:val="24"/>
        </w:rPr>
        <w:t>Требования к техническим средствам обучения</w:t>
      </w:r>
    </w:p>
    <w:p w:rsidR="009C232F" w:rsidRPr="00922438" w:rsidRDefault="009C232F" w:rsidP="009C232F">
      <w:pPr>
        <w:pStyle w:val="Default"/>
        <w:ind w:firstLine="708"/>
        <w:jc w:val="both"/>
      </w:pPr>
      <w:r w:rsidRPr="00922438">
        <w:t>Технические средства обучения (</w:t>
      </w:r>
      <w:r w:rsidRPr="00922438">
        <w:rPr>
          <w:color w:val="auto"/>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922438">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9C232F" w:rsidRPr="00922438" w:rsidRDefault="009C232F" w:rsidP="009C232F">
      <w:pPr>
        <w:pStyle w:val="18TexstSPISOK1"/>
        <w:spacing w:line="240" w:lineRule="auto"/>
        <w:ind w:left="0" w:firstLine="709"/>
        <w:jc w:val="center"/>
        <w:rPr>
          <w:rFonts w:ascii="Times New Roman" w:hAnsi="Times New Roman" w:cs="Times New Roman"/>
          <w:color w:val="auto"/>
          <w:sz w:val="24"/>
          <w:szCs w:val="24"/>
        </w:rPr>
      </w:pPr>
      <w:r w:rsidRPr="00922438">
        <w:rPr>
          <w:rFonts w:ascii="Times New Roman" w:hAnsi="Times New Roman" w:cs="Times New Roman"/>
          <w:i/>
          <w:color w:val="auto"/>
          <w:sz w:val="24"/>
          <w:szCs w:val="24"/>
        </w:rPr>
        <w:t>Учебный и дидактический материал</w:t>
      </w:r>
    </w:p>
    <w:p w:rsidR="009C232F" w:rsidRPr="00922438" w:rsidRDefault="009C232F" w:rsidP="009C232F">
      <w:pPr>
        <w:pStyle w:val="18TexstSPISOK1"/>
        <w:spacing w:line="240" w:lineRule="auto"/>
        <w:ind w:left="0" w:firstLine="709"/>
        <w:rPr>
          <w:rFonts w:ascii="Times New Roman" w:hAnsi="Times New Roman" w:cs="Times New Roman"/>
          <w:color w:val="auto"/>
          <w:sz w:val="24"/>
          <w:szCs w:val="24"/>
        </w:rPr>
      </w:pPr>
      <w:r w:rsidRPr="00922438">
        <w:rPr>
          <w:rFonts w:ascii="Times New Roman" w:hAnsi="Times New Roman" w:cs="Times New Roman"/>
          <w:color w:val="auto"/>
          <w:sz w:val="24"/>
          <w:szCs w:val="24"/>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9C232F" w:rsidRPr="00922438" w:rsidRDefault="009C232F" w:rsidP="009C232F">
      <w:pPr>
        <w:pStyle w:val="18TexstSPISOK1"/>
        <w:spacing w:line="240" w:lineRule="auto"/>
        <w:ind w:left="0" w:firstLine="709"/>
        <w:rPr>
          <w:rFonts w:ascii="Times New Roman" w:hAnsi="Times New Roman" w:cs="Times New Roman"/>
          <w:color w:val="auto"/>
          <w:sz w:val="24"/>
          <w:szCs w:val="24"/>
        </w:rPr>
      </w:pPr>
      <w:r w:rsidRPr="00922438">
        <w:rPr>
          <w:rFonts w:ascii="Times New Roman" w:hAnsi="Times New Roman" w:cs="Times New Roman"/>
          <w:color w:val="auto"/>
          <w:sz w:val="24"/>
          <w:szCs w:val="24"/>
        </w:rPr>
        <w:t>Особые образовательные потребности обучающихся с ЗПР обусловливают необходимость специального подбора дидактического материала</w:t>
      </w:r>
      <w:r w:rsidRPr="00922438">
        <w:rPr>
          <w:rFonts w:ascii="Times New Roman" w:hAnsi="Times New Roman" w:cs="Times New Roman"/>
          <w:caps/>
          <w:color w:val="auto"/>
          <w:sz w:val="24"/>
          <w:szCs w:val="24"/>
        </w:rPr>
        <w:t xml:space="preserve">, </w:t>
      </w:r>
      <w:r w:rsidRPr="00922438">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922438">
        <w:rPr>
          <w:rFonts w:ascii="Times New Roman" w:hAnsi="Times New Roman" w:cs="Times New Roman"/>
          <w:caps/>
          <w:color w:val="auto"/>
          <w:sz w:val="24"/>
          <w:szCs w:val="24"/>
        </w:rPr>
        <w:t>.</w:t>
      </w:r>
    </w:p>
    <w:p w:rsidR="009C232F" w:rsidRPr="00922438" w:rsidRDefault="009C232F" w:rsidP="009C232F">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9C232F" w:rsidRPr="00922438" w:rsidRDefault="009C232F" w:rsidP="009C232F">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sz w:val="24"/>
          <w:szCs w:val="24"/>
        </w:rPr>
        <w:t xml:space="preserve">Предусматривается материально-техническая поддержка, в том числе </w:t>
      </w:r>
      <w:r w:rsidRPr="00922438">
        <w:rPr>
          <w:rFonts w:ascii="Times New Roman" w:hAnsi="Times New Roman" w:cs="Times New Roman"/>
          <w:b/>
          <w:sz w:val="24"/>
          <w:szCs w:val="24"/>
        </w:rPr>
        <w:t>сетевая</w:t>
      </w:r>
      <w:r w:rsidRPr="00922438">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922438">
        <w:rPr>
          <w:rFonts w:ascii="Times New Roman" w:hAnsi="Times New Roman" w:cs="Times New Roman"/>
          <w:iCs/>
          <w:sz w:val="24"/>
          <w:szCs w:val="24"/>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9C232F" w:rsidRPr="00922438" w:rsidRDefault="009C232F" w:rsidP="009C232F">
      <w:pPr>
        <w:pStyle w:val="14TexstOSNOVA1012"/>
        <w:spacing w:line="240" w:lineRule="auto"/>
        <w:ind w:firstLine="709"/>
        <w:rPr>
          <w:rFonts w:ascii="Times New Roman" w:hAnsi="Times New Roman" w:cs="Times New Roman"/>
          <w:color w:val="auto"/>
          <w:sz w:val="24"/>
          <w:szCs w:val="24"/>
        </w:rPr>
      </w:pPr>
      <w:r w:rsidRPr="00922438">
        <w:rPr>
          <w:rFonts w:ascii="Times New Roman" w:hAnsi="Times New Roman" w:cs="Times New Roman"/>
          <w:i/>
          <w:color w:val="auto"/>
          <w:sz w:val="24"/>
          <w:szCs w:val="24"/>
        </w:rPr>
        <w:t>Информационное обеспечение</w:t>
      </w:r>
      <w:r w:rsidRPr="00922438">
        <w:rPr>
          <w:rFonts w:ascii="Times New Roman" w:hAnsi="Times New Roman" w:cs="Times New Roman"/>
          <w:color w:val="auto"/>
          <w:sz w:val="24"/>
          <w:szCs w:val="24"/>
        </w:rP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9C232F" w:rsidRPr="00922438" w:rsidRDefault="009C232F" w:rsidP="009C232F">
      <w:pPr>
        <w:spacing w:after="0" w:line="240" w:lineRule="auto"/>
        <w:ind w:firstLine="709"/>
        <w:jc w:val="both"/>
        <w:rPr>
          <w:rFonts w:ascii="Times New Roman" w:hAnsi="Times New Roman" w:cs="Times New Roman"/>
          <w:color w:val="auto"/>
          <w:sz w:val="24"/>
          <w:szCs w:val="24"/>
        </w:rPr>
      </w:pPr>
      <w:r w:rsidRPr="00922438">
        <w:rPr>
          <w:rFonts w:ascii="Times New Roman" w:hAnsi="Times New Roman" w:cs="Times New Roman"/>
          <w:color w:val="auto"/>
          <w:sz w:val="24"/>
          <w:szCs w:val="24"/>
        </w:rPr>
        <w:t xml:space="preserve">Информационно-методическое обеспечение реализации АООП НОО обучающихся с ЗПР </w:t>
      </w:r>
      <w:r w:rsidRPr="00922438">
        <w:rPr>
          <w:rFonts w:ascii="Times New Roman" w:hAnsi="Times New Roman" w:cs="Times New Roman"/>
          <w:iCs/>
          <w:color w:val="auto"/>
          <w:sz w:val="24"/>
          <w:szCs w:val="24"/>
        </w:rPr>
        <w:t xml:space="preserve">направлено на </w:t>
      </w:r>
      <w:r w:rsidRPr="00922438">
        <w:rPr>
          <w:rFonts w:ascii="Times New Roman" w:hAnsi="Times New Roman" w:cs="Times New Roman"/>
          <w:color w:val="auto"/>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922438">
        <w:rPr>
          <w:rFonts w:ascii="Times New Roman" w:hAnsi="Times New Roman" w:cs="Times New Roman"/>
          <w:color w:val="auto"/>
          <w:sz w:val="24"/>
          <w:szCs w:val="24"/>
        </w:rPr>
        <w:lastRenderedPageBreak/>
        <w:t xml:space="preserve">программы, планируемыми результатами, организацией образовательного процесса и условиями его осуществления. </w:t>
      </w:r>
    </w:p>
    <w:p w:rsidR="009C232F" w:rsidRPr="00922438" w:rsidRDefault="009C232F" w:rsidP="009C232F">
      <w:pPr>
        <w:pStyle w:val="Standard"/>
        <w:ind w:firstLine="709"/>
        <w:jc w:val="both"/>
        <w:rPr>
          <w:rFonts w:ascii="Times New Roman" w:hAnsi="Times New Roman" w:cs="Times New Roman"/>
        </w:rPr>
      </w:pPr>
      <w:r w:rsidRPr="00922438">
        <w:rPr>
          <w:rFonts w:ascii="Times New Roman" w:hAnsi="Times New Roman" w:cs="Times New Roman"/>
        </w:rPr>
        <w:t>Требования к информационно-методическому обеспечению образовательного процесса включают:</w:t>
      </w:r>
    </w:p>
    <w:p w:rsidR="009C232F" w:rsidRPr="00922438" w:rsidRDefault="009C232F" w:rsidP="009C232F">
      <w:pPr>
        <w:pStyle w:val="af2"/>
        <w:numPr>
          <w:ilvl w:val="0"/>
          <w:numId w:val="27"/>
        </w:numPr>
        <w:tabs>
          <w:tab w:val="left" w:pos="1021"/>
        </w:tabs>
        <w:suppressAutoHyphens/>
        <w:spacing w:line="240" w:lineRule="auto"/>
        <w:ind w:left="0" w:firstLine="709"/>
        <w:jc w:val="both"/>
        <w:textAlignment w:val="baseline"/>
        <w:rPr>
          <w:caps w:val="0"/>
        </w:rPr>
      </w:pPr>
      <w:r w:rsidRPr="00922438">
        <w:rPr>
          <w:caps w:val="0"/>
        </w:rPr>
        <w:t>Необходимую нормативно-правовую базу образования обучающихся с ЗПР.</w:t>
      </w:r>
    </w:p>
    <w:p w:rsidR="009C232F" w:rsidRPr="00922438" w:rsidRDefault="009C232F" w:rsidP="009C232F">
      <w:pPr>
        <w:pStyle w:val="af2"/>
        <w:numPr>
          <w:ilvl w:val="0"/>
          <w:numId w:val="27"/>
        </w:numPr>
        <w:tabs>
          <w:tab w:val="left" w:pos="1021"/>
        </w:tabs>
        <w:suppressAutoHyphens/>
        <w:spacing w:line="240" w:lineRule="auto"/>
        <w:ind w:left="0" w:firstLine="709"/>
        <w:jc w:val="both"/>
        <w:textAlignment w:val="baseline"/>
      </w:pPr>
      <w:r w:rsidRPr="00922438">
        <w:rPr>
          <w:caps w:val="0"/>
        </w:rPr>
        <w:t>Характеристики предполагаемых информационных связей участников образовательных отношений</w:t>
      </w:r>
      <w:r w:rsidRPr="00922438">
        <w:t>.</w:t>
      </w:r>
    </w:p>
    <w:p w:rsidR="009C232F" w:rsidRPr="00922438" w:rsidRDefault="009C232F" w:rsidP="009C232F">
      <w:pPr>
        <w:pStyle w:val="af2"/>
        <w:numPr>
          <w:ilvl w:val="0"/>
          <w:numId w:val="27"/>
        </w:numPr>
        <w:tabs>
          <w:tab w:val="left" w:pos="1021"/>
        </w:tabs>
        <w:suppressAutoHyphens/>
        <w:spacing w:line="240" w:lineRule="auto"/>
        <w:ind w:left="0" w:firstLine="709"/>
        <w:jc w:val="both"/>
        <w:textAlignment w:val="baseline"/>
      </w:pPr>
      <w:r w:rsidRPr="00922438">
        <w:rPr>
          <w:caps w:val="0"/>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9C232F" w:rsidRPr="00922438" w:rsidRDefault="009C232F" w:rsidP="009C232F">
      <w:pPr>
        <w:pStyle w:val="Default"/>
        <w:numPr>
          <w:ilvl w:val="0"/>
          <w:numId w:val="27"/>
        </w:numPr>
        <w:tabs>
          <w:tab w:val="left" w:pos="1021"/>
        </w:tabs>
        <w:suppressAutoHyphens/>
        <w:autoSpaceDE/>
        <w:autoSpaceDN/>
        <w:adjustRightInd/>
        <w:ind w:firstLine="709"/>
        <w:jc w:val="both"/>
        <w:textAlignment w:val="baseline"/>
        <w:rPr>
          <w:color w:val="auto"/>
        </w:rPr>
      </w:pPr>
      <w:r w:rsidRPr="00922438">
        <w:rPr>
          <w:color w:val="auto"/>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9C232F" w:rsidRPr="00922438" w:rsidRDefault="009C232F" w:rsidP="009C232F">
      <w:pPr>
        <w:pStyle w:val="Default"/>
        <w:tabs>
          <w:tab w:val="left" w:pos="1021"/>
        </w:tabs>
        <w:jc w:val="both"/>
        <w:textAlignment w:val="baseline"/>
        <w:rPr>
          <w:color w:val="auto"/>
        </w:rPr>
      </w:pP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b/>
          <w:color w:val="auto"/>
        </w:rPr>
        <w:t>Система условий реализации адаптированной основной образовательной программы</w:t>
      </w:r>
      <w:r w:rsidRPr="00922438">
        <w:rPr>
          <w:color w:val="auto"/>
        </w:rPr>
        <w:t xml:space="preserve">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Интегративным результатом выполнения требований к условиям реализации основной образовательной программы МБОУ ООШ д. Саузбаш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школе условия, реализуют адаптированную основную образовательную программу начального общего образования и: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соответствуют требованиям Стандарта;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гарантируют сохранность и укрепление физического, психологического и социального здоровья обучающихся;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обеспечивают реализацию основной образовательной программы образовательного учреждения и достижение планируемых результатов её освоения;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учитывают особенности образовательного учреждения, его организационную структуру, запросы участников образовательного процесса;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предоставляют возможность взаимодействия с социальными партнёрами, использования ресурсов социума.</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Данный раздел основной образовательной программы</w:t>
      </w:r>
      <w:r w:rsidRPr="00922438">
        <w:rPr>
          <w:rFonts w:eastAsia="Calibri"/>
          <w:color w:val="auto"/>
          <w:kern w:val="1"/>
          <w:lang w:eastAsia="en-US"/>
        </w:rPr>
        <w:t xml:space="preserve"> </w:t>
      </w:r>
      <w:r w:rsidRPr="00922438">
        <w:rPr>
          <w:color w:val="auto"/>
        </w:rPr>
        <w:t xml:space="preserve">МБОУ ООШ д. Саузбаш,  характеризует систему условий и содержит: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описание кадровых, психолого-педагогических, финансовых, материальнотехнических, информационно-методических условий и ресурсов; -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-механизмы достижения целевых ориентиров в системе условий;</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 xml:space="preserve">- сетевой график (дорожную карту) по формированию необходимой системы условий; </w:t>
      </w:r>
    </w:p>
    <w:p w:rsidR="008F1642" w:rsidRPr="00922438" w:rsidRDefault="008F1642" w:rsidP="00922438">
      <w:pPr>
        <w:pStyle w:val="Default"/>
        <w:tabs>
          <w:tab w:val="left" w:pos="1021"/>
        </w:tabs>
        <w:suppressAutoHyphens/>
        <w:autoSpaceDE/>
        <w:autoSpaceDN/>
        <w:adjustRightInd/>
        <w:jc w:val="both"/>
        <w:textAlignment w:val="baseline"/>
        <w:rPr>
          <w:color w:val="auto"/>
        </w:rPr>
      </w:pPr>
      <w:r w:rsidRPr="00922438">
        <w:rPr>
          <w:color w:val="auto"/>
        </w:rPr>
        <w:t>-систему мониторинга и оценки условий.</w:t>
      </w:r>
    </w:p>
    <w:p w:rsidR="006B79FB" w:rsidRPr="00922438" w:rsidRDefault="008F1642" w:rsidP="00922438">
      <w:pPr>
        <w:pStyle w:val="Default"/>
        <w:tabs>
          <w:tab w:val="left" w:pos="1021"/>
        </w:tabs>
        <w:suppressAutoHyphens/>
        <w:autoSpaceDE/>
        <w:autoSpaceDN/>
        <w:adjustRightInd/>
        <w:jc w:val="both"/>
        <w:textAlignment w:val="baseline"/>
        <w:rPr>
          <w:b/>
          <w:color w:val="auto"/>
        </w:rPr>
      </w:pPr>
      <w:r w:rsidRPr="00922438">
        <w:rPr>
          <w:b/>
          <w:color w:val="auto"/>
        </w:rPr>
        <w:t xml:space="preserve">Кадровые условия реализации основной образовательной программы. </w:t>
      </w:r>
      <w:r w:rsidR="006B79FB" w:rsidRPr="00922438">
        <w:rPr>
          <w:b/>
          <w:color w:val="auto"/>
        </w:rPr>
        <w:t xml:space="preserve">          </w:t>
      </w:r>
    </w:p>
    <w:p w:rsidR="006B79FB" w:rsidRPr="00922438" w:rsidRDefault="006B79FB" w:rsidP="00922438">
      <w:pPr>
        <w:pStyle w:val="Default"/>
        <w:tabs>
          <w:tab w:val="left" w:pos="1021"/>
        </w:tabs>
        <w:suppressAutoHyphens/>
        <w:autoSpaceDE/>
        <w:autoSpaceDN/>
        <w:adjustRightInd/>
        <w:jc w:val="both"/>
        <w:textAlignment w:val="baseline"/>
        <w:rPr>
          <w:color w:val="auto"/>
        </w:rPr>
      </w:pPr>
      <w:r w:rsidRPr="00922438">
        <w:rPr>
          <w:b/>
          <w:color w:val="auto"/>
        </w:rPr>
        <w:t xml:space="preserve">           </w:t>
      </w:r>
      <w:r w:rsidRPr="00922438">
        <w:rPr>
          <w:color w:val="auto"/>
        </w:rPr>
        <w:t xml:space="preserve">МБОУ ООШ д. Саузбаш </w:t>
      </w:r>
      <w:r w:rsidR="008F1642" w:rsidRPr="00922438">
        <w:rPr>
          <w:color w:val="auto"/>
        </w:rPr>
        <w:t xml:space="preserve">укомплектовано кадрами, имеющими необходимую квалификацию для решения задач, определённых адаптированной основной образовательной программой. </w:t>
      </w:r>
    </w:p>
    <w:p w:rsidR="008F1642" w:rsidRPr="00922438" w:rsidRDefault="006B79FB" w:rsidP="00922438">
      <w:pPr>
        <w:pStyle w:val="Default"/>
        <w:tabs>
          <w:tab w:val="left" w:pos="1021"/>
        </w:tabs>
        <w:suppressAutoHyphens/>
        <w:autoSpaceDE/>
        <w:autoSpaceDN/>
        <w:adjustRightInd/>
        <w:jc w:val="both"/>
        <w:textAlignment w:val="baseline"/>
        <w:rPr>
          <w:color w:val="auto"/>
        </w:rPr>
      </w:pPr>
      <w:r w:rsidRPr="00922438">
        <w:rPr>
          <w:color w:val="auto"/>
        </w:rPr>
        <w:t xml:space="preserve">     </w:t>
      </w:r>
      <w:r w:rsidR="008F1642" w:rsidRPr="00922438">
        <w:rPr>
          <w:color w:val="auto"/>
        </w:rP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квалификационные характеристики, соответствуют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w:t>
      </w:r>
    </w:p>
    <w:p w:rsidR="006B79FB" w:rsidRPr="00922438" w:rsidRDefault="006B79FB" w:rsidP="00922438">
      <w:pPr>
        <w:pStyle w:val="Default"/>
        <w:tabs>
          <w:tab w:val="left" w:pos="1021"/>
        </w:tabs>
        <w:jc w:val="both"/>
        <w:textAlignment w:val="baseline"/>
        <w:rPr>
          <w:b/>
          <w:color w:val="auto"/>
        </w:rPr>
      </w:pPr>
      <w:r w:rsidRPr="00922438">
        <w:rPr>
          <w:b/>
          <w:color w:val="auto"/>
        </w:rPr>
        <w:lastRenderedPageBreak/>
        <w:t xml:space="preserve">Кадровое обеспечение реализации АОП ООО  </w:t>
      </w:r>
    </w:p>
    <w:p w:rsidR="006B79FB" w:rsidRDefault="006B79FB" w:rsidP="00922438">
      <w:pPr>
        <w:pStyle w:val="Default"/>
        <w:tabs>
          <w:tab w:val="left" w:pos="1021"/>
        </w:tabs>
        <w:suppressAutoHyphens/>
        <w:autoSpaceDE/>
        <w:autoSpaceDN/>
        <w:adjustRightInd/>
        <w:jc w:val="center"/>
        <w:textAlignment w:val="baseline"/>
        <w:rPr>
          <w:color w:val="auto"/>
        </w:rPr>
      </w:pPr>
      <w:r w:rsidRPr="00922438">
        <w:rPr>
          <w:b/>
          <w:color w:val="auto"/>
        </w:rPr>
        <w:t xml:space="preserve">Уровень квалификации работников образовательного учреждения и их </w:t>
      </w:r>
      <w:r w:rsidRPr="00922438">
        <w:rPr>
          <w:color w:val="auto"/>
        </w:rPr>
        <w:t>обязанности</w:t>
      </w:r>
    </w:p>
    <w:p w:rsidR="0081162A" w:rsidRPr="00922438" w:rsidRDefault="0081162A" w:rsidP="00922438">
      <w:pPr>
        <w:pStyle w:val="Default"/>
        <w:tabs>
          <w:tab w:val="left" w:pos="1021"/>
        </w:tabs>
        <w:suppressAutoHyphens/>
        <w:autoSpaceDE/>
        <w:autoSpaceDN/>
        <w:adjustRightInd/>
        <w:jc w:val="center"/>
        <w:textAlignment w:val="baseline"/>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7194"/>
      </w:tblGrid>
      <w:tr w:rsidR="0081162A" w:rsidRPr="00922438" w:rsidTr="0081162A">
        <w:tc>
          <w:tcPr>
            <w:tcW w:w="2128" w:type="dxa"/>
            <w:shd w:val="clear" w:color="auto" w:fill="auto"/>
          </w:tcPr>
          <w:p w:rsidR="0081162A" w:rsidRPr="00922438" w:rsidRDefault="0081162A" w:rsidP="00922438">
            <w:pPr>
              <w:pStyle w:val="Default"/>
              <w:tabs>
                <w:tab w:val="left" w:pos="1021"/>
              </w:tabs>
              <w:suppressAutoHyphens/>
              <w:autoSpaceDE/>
              <w:autoSpaceDN/>
              <w:adjustRightInd/>
              <w:jc w:val="center"/>
              <w:textAlignment w:val="baseline"/>
              <w:rPr>
                <w:color w:val="auto"/>
              </w:rPr>
            </w:pPr>
            <w:r w:rsidRPr="00922438">
              <w:rPr>
                <w:color w:val="auto"/>
              </w:rPr>
              <w:t>Должность</w:t>
            </w:r>
          </w:p>
        </w:tc>
        <w:tc>
          <w:tcPr>
            <w:tcW w:w="7194" w:type="dxa"/>
            <w:shd w:val="clear" w:color="auto" w:fill="auto"/>
          </w:tcPr>
          <w:p w:rsidR="0081162A" w:rsidRPr="00922438" w:rsidRDefault="0081162A" w:rsidP="00922438">
            <w:pPr>
              <w:pStyle w:val="Default"/>
              <w:tabs>
                <w:tab w:val="left" w:pos="1021"/>
              </w:tabs>
              <w:suppressAutoHyphens/>
              <w:autoSpaceDE/>
              <w:autoSpaceDN/>
              <w:adjustRightInd/>
              <w:jc w:val="center"/>
              <w:textAlignment w:val="baseline"/>
              <w:rPr>
                <w:color w:val="auto"/>
              </w:rPr>
            </w:pPr>
            <w:r w:rsidRPr="00922438">
              <w:rPr>
                <w:color w:val="auto"/>
              </w:rPr>
              <w:t>Должностные обязанности</w:t>
            </w:r>
          </w:p>
        </w:tc>
      </w:tr>
      <w:tr w:rsidR="0081162A" w:rsidRPr="00922438" w:rsidTr="0081162A">
        <w:tc>
          <w:tcPr>
            <w:tcW w:w="2128"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Руководитель образовательног о учреждени</w:t>
            </w:r>
          </w:p>
        </w:tc>
        <w:tc>
          <w:tcPr>
            <w:tcW w:w="7194"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 xml:space="preserve">Обеспечивает системную образовательную и административнохозяйственную работу образовательного учреждения.  </w:t>
            </w:r>
          </w:p>
        </w:tc>
      </w:tr>
      <w:tr w:rsidR="0081162A" w:rsidRPr="00922438" w:rsidTr="00E83C9A">
        <w:trPr>
          <w:trHeight w:val="638"/>
        </w:trPr>
        <w:tc>
          <w:tcPr>
            <w:tcW w:w="2128"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Заместитель руководителя</w:t>
            </w:r>
          </w:p>
        </w:tc>
        <w:tc>
          <w:tcPr>
            <w:tcW w:w="7194"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Координирует работу преподавателей, воспитателей, разрабатывает учебно- методическую документацию</w:t>
            </w:r>
          </w:p>
        </w:tc>
      </w:tr>
      <w:tr w:rsidR="0081162A" w:rsidRPr="00922438" w:rsidTr="0081162A">
        <w:tc>
          <w:tcPr>
            <w:tcW w:w="2128"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Учитель</w:t>
            </w:r>
          </w:p>
        </w:tc>
        <w:tc>
          <w:tcPr>
            <w:tcW w:w="7194"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r>
      <w:tr w:rsidR="0081162A" w:rsidRPr="00922438" w:rsidTr="0081162A">
        <w:tc>
          <w:tcPr>
            <w:tcW w:w="2128"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Библиотекарь</w:t>
            </w:r>
          </w:p>
        </w:tc>
        <w:tc>
          <w:tcPr>
            <w:tcW w:w="7194" w:type="dxa"/>
            <w:shd w:val="clear" w:color="auto" w:fill="auto"/>
          </w:tcPr>
          <w:p w:rsidR="0081162A" w:rsidRPr="00922438" w:rsidRDefault="0081162A" w:rsidP="00E83C9A">
            <w:pPr>
              <w:pStyle w:val="Default"/>
              <w:tabs>
                <w:tab w:val="left" w:pos="1021"/>
              </w:tabs>
              <w:suppressAutoHyphens/>
              <w:autoSpaceDE/>
              <w:autoSpaceDN/>
              <w:adjustRightInd/>
              <w:textAlignment w:val="baseline"/>
              <w:rPr>
                <w:color w:val="auto"/>
              </w:rPr>
            </w:pPr>
            <w:r w:rsidRPr="00922438">
              <w:rPr>
                <w:color w:val="auto"/>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r>
    </w:tbl>
    <w:p w:rsidR="006B79FB" w:rsidRPr="00922438" w:rsidRDefault="006B79FB" w:rsidP="00922438">
      <w:pPr>
        <w:pStyle w:val="Default"/>
        <w:tabs>
          <w:tab w:val="left" w:pos="1021"/>
        </w:tabs>
        <w:suppressAutoHyphens/>
        <w:autoSpaceDE/>
        <w:autoSpaceDN/>
        <w:adjustRightInd/>
        <w:jc w:val="center"/>
        <w:textAlignment w:val="baseline"/>
        <w:rPr>
          <w:b/>
          <w:color w:val="auto"/>
        </w:rPr>
      </w:pPr>
    </w:p>
    <w:sectPr w:rsidR="006B79FB" w:rsidRPr="00922438" w:rsidSect="000C07C9">
      <w:footerReference w:type="default" r:id="rId1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A87" w:rsidRDefault="00F16A87" w:rsidP="00DB0AF0">
      <w:pPr>
        <w:spacing w:after="0" w:line="240" w:lineRule="auto"/>
      </w:pPr>
      <w:r>
        <w:separator/>
      </w:r>
    </w:p>
  </w:endnote>
  <w:endnote w:type="continuationSeparator" w:id="0">
    <w:p w:rsidR="00F16A87" w:rsidRDefault="00F16A87" w:rsidP="00DB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C9" w:rsidRDefault="000C07C9">
    <w:pPr>
      <w:pStyle w:val="af7"/>
      <w:jc w:val="right"/>
    </w:pPr>
    <w:r>
      <w:fldChar w:fldCharType="begin"/>
    </w:r>
    <w:r>
      <w:instrText>PAGE   \* MERGEFORMAT</w:instrText>
    </w:r>
    <w:r>
      <w:fldChar w:fldCharType="separate"/>
    </w:r>
    <w:r w:rsidR="0078584A">
      <w:rPr>
        <w:noProof/>
      </w:rPr>
      <w:t>1</w:t>
    </w:r>
    <w:r>
      <w:fldChar w:fldCharType="end"/>
    </w:r>
  </w:p>
  <w:p w:rsidR="000C07C9" w:rsidRDefault="000C07C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A87" w:rsidRDefault="00F16A87" w:rsidP="00DB0AF0">
      <w:pPr>
        <w:spacing w:after="0" w:line="240" w:lineRule="auto"/>
      </w:pPr>
      <w:r>
        <w:separator/>
      </w:r>
    </w:p>
  </w:footnote>
  <w:footnote w:type="continuationSeparator" w:id="0">
    <w:p w:rsidR="00F16A87" w:rsidRDefault="00F16A87" w:rsidP="00DB0AF0">
      <w:pPr>
        <w:spacing w:after="0" w:line="240" w:lineRule="auto"/>
      </w:pPr>
      <w:r>
        <w:continuationSeparator/>
      </w:r>
    </w:p>
  </w:footnote>
  <w:footnote w:id="1">
    <w:p w:rsidR="000C07C9" w:rsidRDefault="000C07C9" w:rsidP="00DB0AF0">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0C07C9" w:rsidRDefault="000C07C9" w:rsidP="00DB0AF0">
      <w:pPr>
        <w:pStyle w:val="a9"/>
        <w:jc w:val="both"/>
      </w:pPr>
      <w:r>
        <w:rPr>
          <w:rStyle w:val="a4"/>
          <w:rFonts w:cs="Calibri"/>
        </w:rPr>
        <w:footnoteRef/>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0C07C9" w:rsidRDefault="000C07C9" w:rsidP="00DB0AF0">
      <w:pPr>
        <w:pStyle w:val="ConsPlusNormal"/>
        <w:spacing w:before="120" w:after="120"/>
        <w:jc w:val="both"/>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0C07C9" w:rsidRDefault="000C07C9" w:rsidP="00DB0AF0">
      <w:pPr>
        <w:pStyle w:val="afb"/>
        <w:jc w:val="both"/>
      </w:pPr>
    </w:p>
  </w:footnote>
  <w:footnote w:id="5">
    <w:p w:rsidR="000C07C9" w:rsidRDefault="000C07C9" w:rsidP="00DB0AF0">
      <w:pPr>
        <w:pStyle w:val="a9"/>
      </w:pPr>
      <w:r w:rsidRPr="00D3206F">
        <w:rPr>
          <w:rStyle w:val="a4"/>
          <w:rFonts w:cs="Calibri"/>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0C07C9" w:rsidRDefault="000C07C9" w:rsidP="009C232F">
      <w:pPr>
        <w:pStyle w:val="a9"/>
        <w:jc w:val="both"/>
      </w:pPr>
      <w:r w:rsidRPr="00BE6646">
        <w:rPr>
          <w:rStyle w:val="a4"/>
          <w:rFonts w:ascii="Times New Roman" w:hAnsi="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7">
    <w:p w:rsidR="000C07C9" w:rsidRDefault="000C07C9" w:rsidP="009C232F">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cs="Times New Roman"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cs="Times New Roman"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cs="Times New Roman"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cs="Times New Roman"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25"/>
    <w:multiLevelType w:val="multilevel"/>
    <w:tmpl w:val="00000025"/>
    <w:lvl w:ilvl="0">
      <w:numFmt w:val="bullet"/>
      <w:lvlText w:val=""/>
      <w:lvlJc w:val="left"/>
      <w:pPr>
        <w:tabs>
          <w:tab w:val="num" w:pos="0"/>
        </w:tabs>
      </w:pPr>
      <w:rPr>
        <w:rFonts w:ascii="Symbol" w:hAnsi="Symbol" w:hint="default"/>
        <w:caps w:val="0"/>
        <w:smallCaps w:val="0"/>
        <w:sz w:val="28"/>
      </w:rPr>
    </w:lvl>
    <w:lvl w:ilvl="1">
      <w:numFmt w:val="bullet"/>
      <w:lvlText w:val="o"/>
      <w:lvlJc w:val="left"/>
      <w:pPr>
        <w:tabs>
          <w:tab w:val="num" w:pos="0"/>
        </w:tabs>
      </w:pPr>
      <w:rPr>
        <w:rFonts w:ascii="Courier New" w:hAnsi="Courier New" w:hint="default"/>
      </w:rPr>
    </w:lvl>
    <w:lvl w:ilvl="2">
      <w:numFmt w:val="bullet"/>
      <w:lvlText w:val=""/>
      <w:lvlJc w:val="left"/>
      <w:pPr>
        <w:tabs>
          <w:tab w:val="num" w:pos="0"/>
        </w:tabs>
      </w:pPr>
      <w:rPr>
        <w:rFonts w:ascii="Wingdings" w:hAnsi="Wingdings" w:hint="default"/>
      </w:rPr>
    </w:lvl>
    <w:lvl w:ilvl="3">
      <w:numFmt w:val="bullet"/>
      <w:lvlText w:val=""/>
      <w:lvlJc w:val="left"/>
      <w:pPr>
        <w:tabs>
          <w:tab w:val="num" w:pos="0"/>
        </w:tabs>
      </w:pPr>
      <w:rPr>
        <w:rFonts w:ascii="Symbol" w:hAnsi="Symbol" w:hint="default"/>
        <w:caps w:val="0"/>
        <w:smallCaps w:val="0"/>
        <w:sz w:val="28"/>
      </w:rPr>
    </w:lvl>
    <w:lvl w:ilvl="4">
      <w:numFmt w:val="bullet"/>
      <w:lvlText w:val="o"/>
      <w:lvlJc w:val="left"/>
      <w:pPr>
        <w:tabs>
          <w:tab w:val="num" w:pos="0"/>
        </w:tabs>
      </w:pPr>
      <w:rPr>
        <w:rFonts w:ascii="Courier New" w:hAnsi="Courier New" w:hint="default"/>
      </w:rPr>
    </w:lvl>
    <w:lvl w:ilvl="5">
      <w:numFmt w:val="bullet"/>
      <w:lvlText w:val=""/>
      <w:lvlJc w:val="left"/>
      <w:pPr>
        <w:tabs>
          <w:tab w:val="num" w:pos="0"/>
        </w:tabs>
      </w:pPr>
      <w:rPr>
        <w:rFonts w:ascii="Wingdings" w:hAnsi="Wingdings" w:hint="default"/>
      </w:rPr>
    </w:lvl>
    <w:lvl w:ilvl="6">
      <w:numFmt w:val="bullet"/>
      <w:lvlText w:val=""/>
      <w:lvlJc w:val="left"/>
      <w:pPr>
        <w:tabs>
          <w:tab w:val="num" w:pos="0"/>
        </w:tabs>
      </w:pPr>
      <w:rPr>
        <w:rFonts w:ascii="Symbol" w:hAnsi="Symbol" w:hint="default"/>
        <w:caps w:val="0"/>
        <w:smallCaps w:val="0"/>
        <w:sz w:val="28"/>
      </w:rPr>
    </w:lvl>
    <w:lvl w:ilvl="7">
      <w:numFmt w:val="bullet"/>
      <w:lvlText w:val="o"/>
      <w:lvlJc w:val="left"/>
      <w:pPr>
        <w:tabs>
          <w:tab w:val="num" w:pos="0"/>
        </w:tabs>
      </w:pPr>
      <w:rPr>
        <w:rFonts w:ascii="Courier New" w:hAnsi="Courier New" w:hint="default"/>
      </w:rPr>
    </w:lvl>
    <w:lvl w:ilvl="8">
      <w:numFmt w:val="bullet"/>
      <w:lvlText w:val=""/>
      <w:lvlJc w:val="left"/>
      <w:pPr>
        <w:tabs>
          <w:tab w:val="num" w:pos="0"/>
        </w:tabs>
      </w:pPr>
      <w:rPr>
        <w:rFonts w:ascii="Wingdings" w:hAnsi="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firstLine="992"/>
      </w:pPr>
      <w:rPr>
        <w:rFonts w:cs="Times New Roman" w:hint="default"/>
        <w:b w:val="0"/>
        <w:kern w:val="1"/>
      </w:rPr>
    </w:lvl>
  </w:abstractNum>
  <w:abstractNum w:abstractNumId="12">
    <w:nsid w:val="00000028"/>
    <w:multiLevelType w:val="multilevel"/>
    <w:tmpl w:val="235CE27A"/>
    <w:lvl w:ilvl="0">
      <w:start w:val="1"/>
      <w:numFmt w:val="decimal"/>
      <w:lvlText w:val="%1."/>
      <w:lvlJc w:val="left"/>
      <w:pPr>
        <w:tabs>
          <w:tab w:val="num" w:pos="708"/>
        </w:tabs>
      </w:pPr>
      <w:rPr>
        <w:rFonts w:ascii="Times New Roman" w:hAnsi="Times New Roman" w:cs="Times New Roman" w:hint="default"/>
        <w:caps w:val="0"/>
        <w:smallCaps w:val="0"/>
        <w:sz w:val="28"/>
        <w:szCs w:val="28"/>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cs="Times New Roman"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cs="Times New Roman" w:hint="default"/>
        <w:color w:val="auto"/>
        <w:kern w:val="1"/>
      </w:rPr>
    </w:lvl>
  </w:abstractNum>
  <w:abstractNum w:abstractNumId="15">
    <w:nsid w:val="00573C32"/>
    <w:multiLevelType w:val="multilevel"/>
    <w:tmpl w:val="1FA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8">
    <w:nsid w:val="11604377"/>
    <w:multiLevelType w:val="hybridMultilevel"/>
    <w:tmpl w:val="EEBE7C0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11E955A2"/>
    <w:multiLevelType w:val="multilevel"/>
    <w:tmpl w:val="F31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21">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4A63EC6"/>
    <w:multiLevelType w:val="hybridMultilevel"/>
    <w:tmpl w:val="A198B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BA025F"/>
    <w:multiLevelType w:val="multilevel"/>
    <w:tmpl w:val="3FC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29">
    <w:nsid w:val="37F86677"/>
    <w:multiLevelType w:val="hybridMultilevel"/>
    <w:tmpl w:val="426EC150"/>
    <w:lvl w:ilvl="0" w:tplc="04190011">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9471448"/>
    <w:multiLevelType w:val="singleLevel"/>
    <w:tmpl w:val="00000012"/>
    <w:lvl w:ilvl="0">
      <w:start w:val="1"/>
      <w:numFmt w:val="decimal"/>
      <w:lvlText w:val="%1)"/>
      <w:lvlJc w:val="left"/>
      <w:pPr>
        <w:tabs>
          <w:tab w:val="num" w:pos="1165"/>
        </w:tabs>
        <w:ind w:left="88" w:firstLine="992"/>
      </w:pPr>
      <w:rPr>
        <w:rFonts w:cs="Times New Roman" w:hint="default"/>
        <w:color w:val="auto"/>
        <w:kern w:val="1"/>
      </w:rPr>
    </w:lvl>
  </w:abstractNum>
  <w:abstractNum w:abstractNumId="32">
    <w:nsid w:val="3F5F54A0"/>
    <w:multiLevelType w:val="hybridMultilevel"/>
    <w:tmpl w:val="3EC4313E"/>
    <w:lvl w:ilvl="0" w:tplc="61324D88">
      <w:start w:val="1"/>
      <w:numFmt w:val="decimal"/>
      <w:lvlText w:val="%1."/>
      <w:lvlJc w:val="left"/>
      <w:pPr>
        <w:ind w:left="1069" w:hanging="360"/>
      </w:pPr>
      <w:rPr>
        <w:rFonts w:cs="Times New Roman" w:hint="default"/>
        <w:i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472A58F8"/>
    <w:multiLevelType w:val="hybridMultilevel"/>
    <w:tmpl w:val="B43E233C"/>
    <w:lvl w:ilvl="0" w:tplc="754C618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5">
    <w:nsid w:val="525B35EC"/>
    <w:multiLevelType w:val="singleLevel"/>
    <w:tmpl w:val="00000027"/>
    <w:lvl w:ilvl="0">
      <w:start w:val="1"/>
      <w:numFmt w:val="decimal"/>
      <w:lvlText w:val="%1)"/>
      <w:lvlJc w:val="left"/>
      <w:pPr>
        <w:tabs>
          <w:tab w:val="num" w:pos="708"/>
        </w:tabs>
        <w:ind w:firstLine="992"/>
      </w:pPr>
      <w:rPr>
        <w:rFonts w:cs="Times New Roman" w:hint="default"/>
        <w:b w:val="0"/>
        <w:kern w:val="1"/>
      </w:rPr>
    </w:lvl>
  </w:abstractNum>
  <w:abstractNum w:abstractNumId="36">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598518C3"/>
    <w:multiLevelType w:val="singleLevel"/>
    <w:tmpl w:val="00000027"/>
    <w:lvl w:ilvl="0">
      <w:start w:val="1"/>
      <w:numFmt w:val="decimal"/>
      <w:lvlText w:val="%1)"/>
      <w:lvlJc w:val="left"/>
      <w:pPr>
        <w:tabs>
          <w:tab w:val="num" w:pos="708"/>
        </w:tabs>
        <w:ind w:firstLine="992"/>
      </w:pPr>
      <w:rPr>
        <w:rFonts w:cs="Times New Roman" w:hint="default"/>
        <w:b w:val="0"/>
        <w:kern w:val="1"/>
      </w:rPr>
    </w:lvl>
  </w:abstractNum>
  <w:abstractNum w:abstractNumId="38">
    <w:nsid w:val="6705672C"/>
    <w:multiLevelType w:val="multilevel"/>
    <w:tmpl w:val="C564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22"/>
  </w:num>
  <w:num w:numId="2">
    <w:abstractNumId w:val="17"/>
  </w:num>
  <w:num w:numId="3">
    <w:abstractNumId w:val="16"/>
  </w:num>
  <w:num w:numId="4">
    <w:abstractNumId w:val="39"/>
  </w:num>
  <w:num w:numId="5">
    <w:abstractNumId w:val="27"/>
  </w:num>
  <w:num w:numId="6">
    <w:abstractNumId w:val="36"/>
  </w:num>
  <w:num w:numId="7">
    <w:abstractNumId w:val="25"/>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7"/>
  </w:num>
  <w:num w:numId="16">
    <w:abstractNumId w:val="35"/>
  </w:num>
  <w:num w:numId="17">
    <w:abstractNumId w:val="40"/>
  </w:num>
  <w:num w:numId="18">
    <w:abstractNumId w:val="29"/>
  </w:num>
  <w:num w:numId="19">
    <w:abstractNumId w:val="10"/>
  </w:num>
  <w:num w:numId="20">
    <w:abstractNumId w:val="31"/>
  </w:num>
  <w:num w:numId="21">
    <w:abstractNumId w:val="5"/>
  </w:num>
  <w:num w:numId="22">
    <w:abstractNumId w:val="6"/>
  </w:num>
  <w:num w:numId="23">
    <w:abstractNumId w:val="42"/>
  </w:num>
  <w:num w:numId="24">
    <w:abstractNumId w:val="2"/>
  </w:num>
  <w:num w:numId="25">
    <w:abstractNumId w:val="9"/>
  </w:num>
  <w:num w:numId="26">
    <w:abstractNumId w:val="1"/>
  </w:num>
  <w:num w:numId="27">
    <w:abstractNumId w:val="12"/>
  </w:num>
  <w:num w:numId="28">
    <w:abstractNumId w:val="32"/>
  </w:num>
  <w:num w:numId="29">
    <w:abstractNumId w:val="26"/>
  </w:num>
  <w:num w:numId="30">
    <w:abstractNumId w:val="0"/>
  </w:num>
  <w:num w:numId="31">
    <w:abstractNumId w:val="41"/>
  </w:num>
  <w:num w:numId="32">
    <w:abstractNumId w:val="33"/>
  </w:num>
  <w:num w:numId="33">
    <w:abstractNumId w:val="20"/>
  </w:num>
  <w:num w:numId="34">
    <w:abstractNumId w:val="18"/>
  </w:num>
  <w:num w:numId="35">
    <w:abstractNumId w:val="28"/>
  </w:num>
  <w:num w:numId="36">
    <w:abstractNumId w:val="30"/>
  </w:num>
  <w:num w:numId="37">
    <w:abstractNumId w:val="21"/>
  </w:num>
  <w:num w:numId="38">
    <w:abstractNumId w:val="23"/>
  </w:num>
  <w:num w:numId="39">
    <w:abstractNumId w:val="34"/>
  </w:num>
  <w:num w:numId="40">
    <w:abstractNumId w:val="15"/>
  </w:num>
  <w:num w:numId="41">
    <w:abstractNumId w:val="24"/>
  </w:num>
  <w:num w:numId="42">
    <w:abstractNumId w:val="1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B7"/>
    <w:rsid w:val="000022BB"/>
    <w:rsid w:val="00003B26"/>
    <w:rsid w:val="00010667"/>
    <w:rsid w:val="00012A0D"/>
    <w:rsid w:val="000210D3"/>
    <w:rsid w:val="00033B40"/>
    <w:rsid w:val="0005786F"/>
    <w:rsid w:val="0006760C"/>
    <w:rsid w:val="00097497"/>
    <w:rsid w:val="000A68D1"/>
    <w:rsid w:val="000A6EB8"/>
    <w:rsid w:val="000C07C9"/>
    <w:rsid w:val="00127FB2"/>
    <w:rsid w:val="00133AFF"/>
    <w:rsid w:val="00147974"/>
    <w:rsid w:val="001523A4"/>
    <w:rsid w:val="00156537"/>
    <w:rsid w:val="00172D7D"/>
    <w:rsid w:val="00195F09"/>
    <w:rsid w:val="001C729B"/>
    <w:rsid w:val="001E148C"/>
    <w:rsid w:val="001F6D58"/>
    <w:rsid w:val="00213CBD"/>
    <w:rsid w:val="002259F8"/>
    <w:rsid w:val="002350F8"/>
    <w:rsid w:val="00255764"/>
    <w:rsid w:val="0029710A"/>
    <w:rsid w:val="002A2238"/>
    <w:rsid w:val="002C7B3F"/>
    <w:rsid w:val="002E05C2"/>
    <w:rsid w:val="002F3D0A"/>
    <w:rsid w:val="00301148"/>
    <w:rsid w:val="00301258"/>
    <w:rsid w:val="003210C3"/>
    <w:rsid w:val="0035379C"/>
    <w:rsid w:val="00356641"/>
    <w:rsid w:val="003A242D"/>
    <w:rsid w:val="003A2464"/>
    <w:rsid w:val="003A4CCF"/>
    <w:rsid w:val="003D10A9"/>
    <w:rsid w:val="003D375D"/>
    <w:rsid w:val="00403144"/>
    <w:rsid w:val="00410135"/>
    <w:rsid w:val="004102C0"/>
    <w:rsid w:val="00414222"/>
    <w:rsid w:val="00434F02"/>
    <w:rsid w:val="00452674"/>
    <w:rsid w:val="004547B5"/>
    <w:rsid w:val="004769BA"/>
    <w:rsid w:val="00484EEA"/>
    <w:rsid w:val="00493A5F"/>
    <w:rsid w:val="004959F2"/>
    <w:rsid w:val="004A6B41"/>
    <w:rsid w:val="004C6385"/>
    <w:rsid w:val="004D36C0"/>
    <w:rsid w:val="004D72B0"/>
    <w:rsid w:val="00525487"/>
    <w:rsid w:val="00530152"/>
    <w:rsid w:val="00534977"/>
    <w:rsid w:val="00570722"/>
    <w:rsid w:val="00576D40"/>
    <w:rsid w:val="005839A3"/>
    <w:rsid w:val="00584D38"/>
    <w:rsid w:val="00590E37"/>
    <w:rsid w:val="005B0956"/>
    <w:rsid w:val="005E6D54"/>
    <w:rsid w:val="00623E14"/>
    <w:rsid w:val="00635D92"/>
    <w:rsid w:val="00654FB7"/>
    <w:rsid w:val="006860F6"/>
    <w:rsid w:val="006B79FB"/>
    <w:rsid w:val="006D18C1"/>
    <w:rsid w:val="006D1FE0"/>
    <w:rsid w:val="006E0C9D"/>
    <w:rsid w:val="00706FF0"/>
    <w:rsid w:val="0074621B"/>
    <w:rsid w:val="0075237D"/>
    <w:rsid w:val="00755093"/>
    <w:rsid w:val="007847A0"/>
    <w:rsid w:val="0078584A"/>
    <w:rsid w:val="007B24CD"/>
    <w:rsid w:val="0080232B"/>
    <w:rsid w:val="00803D67"/>
    <w:rsid w:val="00805793"/>
    <w:rsid w:val="0081162A"/>
    <w:rsid w:val="008313B2"/>
    <w:rsid w:val="00840B1F"/>
    <w:rsid w:val="00841490"/>
    <w:rsid w:val="00873ABE"/>
    <w:rsid w:val="00877983"/>
    <w:rsid w:val="00897B15"/>
    <w:rsid w:val="008B61C3"/>
    <w:rsid w:val="008D6790"/>
    <w:rsid w:val="008E3C9D"/>
    <w:rsid w:val="008E79E4"/>
    <w:rsid w:val="008F1642"/>
    <w:rsid w:val="008F6266"/>
    <w:rsid w:val="0091192C"/>
    <w:rsid w:val="00922438"/>
    <w:rsid w:val="009433D8"/>
    <w:rsid w:val="00944F97"/>
    <w:rsid w:val="00951088"/>
    <w:rsid w:val="00952D49"/>
    <w:rsid w:val="00960AD2"/>
    <w:rsid w:val="00963A0F"/>
    <w:rsid w:val="00996190"/>
    <w:rsid w:val="009C232F"/>
    <w:rsid w:val="009C3DA3"/>
    <w:rsid w:val="00A30559"/>
    <w:rsid w:val="00A336DF"/>
    <w:rsid w:val="00A862A6"/>
    <w:rsid w:val="00A95AAB"/>
    <w:rsid w:val="00AB7ADF"/>
    <w:rsid w:val="00B06B65"/>
    <w:rsid w:val="00B10A7C"/>
    <w:rsid w:val="00B11FEA"/>
    <w:rsid w:val="00B36E7F"/>
    <w:rsid w:val="00B627C5"/>
    <w:rsid w:val="00B65CBF"/>
    <w:rsid w:val="00B66381"/>
    <w:rsid w:val="00B67B97"/>
    <w:rsid w:val="00B719F7"/>
    <w:rsid w:val="00B91F39"/>
    <w:rsid w:val="00BA0E70"/>
    <w:rsid w:val="00BB7EF8"/>
    <w:rsid w:val="00BD6853"/>
    <w:rsid w:val="00BE17F0"/>
    <w:rsid w:val="00BE6646"/>
    <w:rsid w:val="00BE7417"/>
    <w:rsid w:val="00C00DCB"/>
    <w:rsid w:val="00C220FF"/>
    <w:rsid w:val="00C52BC4"/>
    <w:rsid w:val="00C6295C"/>
    <w:rsid w:val="00C7539C"/>
    <w:rsid w:val="00C973C8"/>
    <w:rsid w:val="00CA5A3B"/>
    <w:rsid w:val="00CF2681"/>
    <w:rsid w:val="00D1425C"/>
    <w:rsid w:val="00D142B1"/>
    <w:rsid w:val="00D2036F"/>
    <w:rsid w:val="00D3206F"/>
    <w:rsid w:val="00D529F1"/>
    <w:rsid w:val="00D97DAC"/>
    <w:rsid w:val="00DB0AF0"/>
    <w:rsid w:val="00DB50E9"/>
    <w:rsid w:val="00DE2229"/>
    <w:rsid w:val="00DF0FB9"/>
    <w:rsid w:val="00E0113E"/>
    <w:rsid w:val="00E22158"/>
    <w:rsid w:val="00E22318"/>
    <w:rsid w:val="00E2553F"/>
    <w:rsid w:val="00E3204B"/>
    <w:rsid w:val="00E46E10"/>
    <w:rsid w:val="00E55EFD"/>
    <w:rsid w:val="00E83012"/>
    <w:rsid w:val="00E83C9A"/>
    <w:rsid w:val="00EA2B30"/>
    <w:rsid w:val="00EA7D8D"/>
    <w:rsid w:val="00EB7393"/>
    <w:rsid w:val="00EC2DC3"/>
    <w:rsid w:val="00ED010F"/>
    <w:rsid w:val="00ED4BF4"/>
    <w:rsid w:val="00EE6895"/>
    <w:rsid w:val="00EE7262"/>
    <w:rsid w:val="00EF631F"/>
    <w:rsid w:val="00F03F14"/>
    <w:rsid w:val="00F13801"/>
    <w:rsid w:val="00F15C76"/>
    <w:rsid w:val="00F16A87"/>
    <w:rsid w:val="00F57733"/>
    <w:rsid w:val="00F63254"/>
    <w:rsid w:val="00F74452"/>
    <w:rsid w:val="00FA2D80"/>
    <w:rsid w:val="00FA3C7C"/>
    <w:rsid w:val="00FA5306"/>
    <w:rsid w:val="00FB065A"/>
    <w:rsid w:val="00FC2E21"/>
    <w:rsid w:val="00FF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B0AF0"/>
    <w:pPr>
      <w:suppressAutoHyphens/>
      <w:spacing w:after="200" w:line="276" w:lineRule="auto"/>
    </w:pPr>
    <w:rPr>
      <w:rFonts w:cs="Calibri"/>
      <w:color w:val="00000A"/>
      <w:kern w:val="1"/>
      <w:sz w:val="22"/>
      <w:szCs w:val="22"/>
      <w:lang w:eastAsia="en-US"/>
    </w:rPr>
  </w:style>
  <w:style w:type="paragraph" w:styleId="1">
    <w:name w:val="heading 1"/>
    <w:basedOn w:val="a"/>
    <w:next w:val="a"/>
    <w:link w:val="10"/>
    <w:uiPriority w:val="99"/>
    <w:qFormat/>
    <w:rsid w:val="00DB0AF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DB0AF0"/>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DB0AF0"/>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0AF0"/>
    <w:rPr>
      <w:rFonts w:ascii="Cambria" w:hAnsi="Cambria" w:cs="Times New Roman"/>
      <w:b/>
      <w:bCs/>
      <w:color w:val="00000A"/>
      <w:kern w:val="32"/>
      <w:sz w:val="32"/>
      <w:szCs w:val="32"/>
    </w:rPr>
  </w:style>
  <w:style w:type="character" w:customStyle="1" w:styleId="20">
    <w:name w:val="Заголовок 2 Знак"/>
    <w:link w:val="2"/>
    <w:uiPriority w:val="99"/>
    <w:locked/>
    <w:rsid w:val="00DB0AF0"/>
    <w:rPr>
      <w:rFonts w:ascii="Cambria" w:hAnsi="Cambria" w:cs="Times New Roman"/>
      <w:b/>
      <w:bCs/>
      <w:i/>
      <w:iCs/>
      <w:color w:val="00000A"/>
      <w:kern w:val="1"/>
      <w:sz w:val="28"/>
      <w:szCs w:val="28"/>
    </w:rPr>
  </w:style>
  <w:style w:type="character" w:customStyle="1" w:styleId="30">
    <w:name w:val="Заголовок 3 Знак"/>
    <w:link w:val="3"/>
    <w:uiPriority w:val="99"/>
    <w:locked/>
    <w:rsid w:val="00DB0AF0"/>
    <w:rPr>
      <w:rFonts w:ascii="Times New Roman" w:hAnsi="Times New Roman" w:cs="Arial"/>
      <w:b/>
      <w:bCs/>
      <w:i/>
      <w:sz w:val="28"/>
      <w:szCs w:val="28"/>
      <w:lang w:eastAsia="ru-RU"/>
    </w:rPr>
  </w:style>
  <w:style w:type="paragraph" w:customStyle="1" w:styleId="11">
    <w:name w:val="Абзац списка1"/>
    <w:basedOn w:val="a"/>
    <w:uiPriority w:val="99"/>
    <w:rsid w:val="00DB0AF0"/>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uiPriority w:val="99"/>
    <w:rsid w:val="00DB0AF0"/>
    <w:pPr>
      <w:widowControl w:val="0"/>
      <w:autoSpaceDE w:val="0"/>
      <w:autoSpaceDN w:val="0"/>
      <w:adjustRightInd w:val="0"/>
    </w:pPr>
    <w:rPr>
      <w:rFonts w:ascii="Arial" w:eastAsia="Times New Roman" w:hAnsi="Arial" w:cs="Arial"/>
    </w:rPr>
  </w:style>
  <w:style w:type="paragraph" w:customStyle="1" w:styleId="a3">
    <w:name w:val="Абзац"/>
    <w:basedOn w:val="a"/>
    <w:uiPriority w:val="99"/>
    <w:rsid w:val="00DB0AF0"/>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semiHidden/>
    <w:rsid w:val="00DB0AF0"/>
    <w:rPr>
      <w:rFonts w:cs="Times New Roman"/>
      <w:vertAlign w:val="superscript"/>
    </w:rPr>
  </w:style>
  <w:style w:type="paragraph" w:styleId="a5">
    <w:name w:val="Normal (Web)"/>
    <w:basedOn w:val="a"/>
    <w:uiPriority w:val="99"/>
    <w:rsid w:val="00DB0AF0"/>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DB0AF0"/>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uiPriority w:val="99"/>
    <w:rsid w:val="00DB0AF0"/>
    <w:rPr>
      <w:vertAlign w:val="superscript"/>
    </w:rPr>
  </w:style>
  <w:style w:type="character" w:customStyle="1" w:styleId="12">
    <w:name w:val="Знак сноски1"/>
    <w:uiPriority w:val="99"/>
    <w:rsid w:val="00DB0AF0"/>
    <w:rPr>
      <w:vertAlign w:val="superscript"/>
    </w:rPr>
  </w:style>
  <w:style w:type="paragraph" w:styleId="a7">
    <w:name w:val="Body Text Indent"/>
    <w:aliases w:val="Знак"/>
    <w:basedOn w:val="a"/>
    <w:link w:val="a8"/>
    <w:uiPriority w:val="99"/>
    <w:rsid w:val="00DB0AF0"/>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BodyTextIndentChar">
    <w:name w:val="Body Text Indent Char"/>
    <w:aliases w:val="Знак Char"/>
    <w:uiPriority w:val="99"/>
    <w:semiHidden/>
    <w:rsid w:val="00EC07F5"/>
    <w:rPr>
      <w:rFonts w:cs="Calibri"/>
      <w:color w:val="00000A"/>
      <w:kern w:val="1"/>
      <w:lang w:eastAsia="en-US"/>
    </w:rPr>
  </w:style>
  <w:style w:type="character" w:customStyle="1" w:styleId="a8">
    <w:name w:val="Основной текст с отступом Знак"/>
    <w:aliases w:val="Знак Знак"/>
    <w:link w:val="a7"/>
    <w:uiPriority w:val="99"/>
    <w:locked/>
    <w:rsid w:val="00DB0AF0"/>
    <w:rPr>
      <w:rFonts w:ascii="Calibri" w:eastAsia="Times New Roman" w:hAnsi="Calibri" w:cs="Calibri"/>
      <w:color w:val="00000A"/>
      <w:kern w:val="1"/>
      <w:sz w:val="24"/>
      <w:szCs w:val="24"/>
      <w:lang w:eastAsia="ru-RU"/>
    </w:rPr>
  </w:style>
  <w:style w:type="paragraph" w:styleId="a9">
    <w:name w:val="footnote text"/>
    <w:aliases w:val="Основной текст с отступом1,Основной текст с отступом11,Основной текст с отступом2,Знак1,Body Text Indent1"/>
    <w:basedOn w:val="a"/>
    <w:link w:val="aa"/>
    <w:uiPriority w:val="99"/>
    <w:semiHidden/>
    <w:rsid w:val="00DB0AF0"/>
    <w:pPr>
      <w:suppressAutoHyphens w:val="0"/>
      <w:spacing w:after="0" w:line="240" w:lineRule="auto"/>
    </w:pPr>
    <w:rPr>
      <w:sz w:val="24"/>
      <w:szCs w:val="24"/>
      <w:lang w:eastAsia="ru-RU"/>
    </w:rPr>
  </w:style>
  <w:style w:type="character" w:customStyle="1" w:styleId="FootnoteTextChar">
    <w:name w:val="Footnote Text Char"/>
    <w:aliases w:val="Основной текст с отступом1 Char,Основной текст с отступом11 Char,Основной текст с отступом2 Char,Знак1 Char,Body Text Indent1 Char"/>
    <w:uiPriority w:val="99"/>
    <w:semiHidden/>
    <w:rsid w:val="00EC07F5"/>
    <w:rPr>
      <w:rFonts w:cs="Calibri"/>
      <w:color w:val="00000A"/>
      <w:kern w:val="1"/>
      <w:sz w:val="20"/>
      <w:szCs w:val="20"/>
      <w:lang w:eastAsia="en-US"/>
    </w:rPr>
  </w:style>
  <w:style w:type="character" w:customStyle="1" w:styleId="aa">
    <w:name w:val="Текст сноски Знак"/>
    <w:aliases w:val="Основной текст с отступом1 Знак,Основной текст с отступом11 Знак,Основной текст с отступом2 Знак,Знак1 Знак,Body Text Indent1 Знак"/>
    <w:link w:val="a9"/>
    <w:uiPriority w:val="99"/>
    <w:locked/>
    <w:rsid w:val="00DB0AF0"/>
    <w:rPr>
      <w:rFonts w:ascii="Calibri" w:eastAsia="Times New Roman" w:hAnsi="Calibri" w:cs="Calibri"/>
      <w:color w:val="00000A"/>
      <w:kern w:val="1"/>
      <w:sz w:val="24"/>
      <w:szCs w:val="24"/>
      <w:lang w:eastAsia="ru-RU"/>
    </w:rPr>
  </w:style>
  <w:style w:type="character" w:customStyle="1" w:styleId="dash041e0431044b0447043d044b0439char1">
    <w:name w:val="dash041e_0431_044b_0447_043d_044b_0439__char1"/>
    <w:uiPriority w:val="99"/>
    <w:rsid w:val="00DB0AF0"/>
    <w:rPr>
      <w:rFonts w:ascii="Times New Roman" w:hAnsi="Times New Roman"/>
      <w:sz w:val="24"/>
      <w:u w:val="none"/>
      <w:effect w:val="none"/>
    </w:rPr>
  </w:style>
  <w:style w:type="paragraph" w:customStyle="1" w:styleId="western">
    <w:name w:val="western"/>
    <w:basedOn w:val="a"/>
    <w:uiPriority w:val="99"/>
    <w:rsid w:val="00DB0AF0"/>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uiPriority w:val="99"/>
    <w:rsid w:val="00DB0AF0"/>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link w:val="22"/>
    <w:uiPriority w:val="99"/>
    <w:locked/>
    <w:rsid w:val="00DB0AF0"/>
    <w:rPr>
      <w:rFonts w:ascii="Times New Roman" w:hAnsi="Times New Roman" w:cs="Times New Roman"/>
      <w:sz w:val="24"/>
      <w:szCs w:val="24"/>
      <w:lang w:eastAsia="ru-RU"/>
    </w:rPr>
  </w:style>
  <w:style w:type="paragraph" w:styleId="ab">
    <w:name w:val="TOC Heading"/>
    <w:basedOn w:val="1"/>
    <w:next w:val="a"/>
    <w:uiPriority w:val="99"/>
    <w:qFormat/>
    <w:rsid w:val="00DB0AF0"/>
    <w:pPr>
      <w:keepLines/>
      <w:suppressAutoHyphens w:val="0"/>
      <w:spacing w:before="480" w:after="0"/>
      <w:outlineLvl w:val="9"/>
    </w:pPr>
    <w:rPr>
      <w:color w:val="365F91"/>
      <w:kern w:val="0"/>
      <w:sz w:val="28"/>
      <w:szCs w:val="28"/>
    </w:rPr>
  </w:style>
  <w:style w:type="paragraph" w:styleId="13">
    <w:name w:val="toc 1"/>
    <w:basedOn w:val="a"/>
    <w:next w:val="a"/>
    <w:autoRedefine/>
    <w:uiPriority w:val="99"/>
    <w:semiHidden/>
    <w:rsid w:val="00DB0AF0"/>
  </w:style>
  <w:style w:type="paragraph" w:styleId="31">
    <w:name w:val="toc 3"/>
    <w:basedOn w:val="a"/>
    <w:next w:val="a"/>
    <w:autoRedefine/>
    <w:uiPriority w:val="99"/>
    <w:semiHidden/>
    <w:rsid w:val="00DB0AF0"/>
    <w:pPr>
      <w:tabs>
        <w:tab w:val="right" w:leader="dot" w:pos="9628"/>
      </w:tabs>
      <w:ind w:left="426"/>
    </w:pPr>
  </w:style>
  <w:style w:type="character" w:styleId="ac">
    <w:name w:val="Hyperlink"/>
    <w:uiPriority w:val="99"/>
    <w:rsid w:val="00DB0AF0"/>
    <w:rPr>
      <w:rFonts w:cs="Times New Roman"/>
      <w:color w:val="0000FF"/>
      <w:u w:val="single"/>
    </w:rPr>
  </w:style>
  <w:style w:type="paragraph" w:styleId="24">
    <w:name w:val="toc 2"/>
    <w:basedOn w:val="a"/>
    <w:next w:val="a"/>
    <w:autoRedefine/>
    <w:uiPriority w:val="99"/>
    <w:semiHidden/>
    <w:rsid w:val="00DB0AF0"/>
    <w:pPr>
      <w:ind w:left="220"/>
    </w:pPr>
  </w:style>
  <w:style w:type="paragraph" w:customStyle="1" w:styleId="p4">
    <w:name w:val="p4"/>
    <w:basedOn w:val="a"/>
    <w:uiPriority w:val="99"/>
    <w:rsid w:val="00DB0AF0"/>
    <w:pPr>
      <w:suppressAutoHyphens w:val="0"/>
      <w:spacing w:before="100" w:beforeAutospacing="1" w:after="100" w:afterAutospacing="1" w:line="240" w:lineRule="auto"/>
    </w:pPr>
    <w:rPr>
      <w:rFonts w:cs="Times New Roman"/>
      <w:color w:val="auto"/>
      <w:kern w:val="0"/>
      <w:sz w:val="24"/>
      <w:szCs w:val="24"/>
      <w:lang w:eastAsia="ru-RU"/>
    </w:rPr>
  </w:style>
  <w:style w:type="character" w:customStyle="1" w:styleId="s1">
    <w:name w:val="s1"/>
    <w:uiPriority w:val="99"/>
    <w:rsid w:val="00DB0AF0"/>
  </w:style>
  <w:style w:type="paragraph" w:customStyle="1" w:styleId="18TexstSPISOK1">
    <w:name w:val="18TexstSPISOK_1"/>
    <w:aliases w:val="1"/>
    <w:basedOn w:val="a"/>
    <w:uiPriority w:val="99"/>
    <w:rsid w:val="00DB0AF0"/>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rsid w:val="00DB0AF0"/>
    <w:pPr>
      <w:spacing w:after="120"/>
    </w:pPr>
    <w:rPr>
      <w:rFonts w:cs="Times New Roman"/>
    </w:rPr>
  </w:style>
  <w:style w:type="character" w:customStyle="1" w:styleId="ae">
    <w:name w:val="Основной текст Знак"/>
    <w:link w:val="ad"/>
    <w:uiPriority w:val="99"/>
    <w:semiHidden/>
    <w:locked/>
    <w:rsid w:val="00DB0AF0"/>
    <w:rPr>
      <w:rFonts w:ascii="Calibri" w:eastAsia="Times New Roman" w:hAnsi="Calibri" w:cs="Times New Roman"/>
      <w:color w:val="00000A"/>
      <w:kern w:val="1"/>
    </w:rPr>
  </w:style>
  <w:style w:type="paragraph" w:customStyle="1" w:styleId="af">
    <w:name w:val="Основной"/>
    <w:basedOn w:val="a"/>
    <w:link w:val="af0"/>
    <w:uiPriority w:val="99"/>
    <w:rsid w:val="00DB0AF0"/>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lang w:eastAsia="ru-RU"/>
    </w:rPr>
  </w:style>
  <w:style w:type="paragraph" w:customStyle="1" w:styleId="af1">
    <w:name w:val="Буллит"/>
    <w:basedOn w:val="af"/>
    <w:uiPriority w:val="99"/>
    <w:rsid w:val="00DB0AF0"/>
    <w:pPr>
      <w:ind w:firstLine="244"/>
    </w:pPr>
  </w:style>
  <w:style w:type="paragraph" w:styleId="af2">
    <w:name w:val="List Paragraph"/>
    <w:basedOn w:val="a"/>
    <w:uiPriority w:val="99"/>
    <w:qFormat/>
    <w:rsid w:val="00DB0AF0"/>
    <w:pPr>
      <w:suppressAutoHyphens w:val="0"/>
      <w:spacing w:after="0" w:line="360" w:lineRule="auto"/>
      <w:ind w:left="720"/>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rsid w:val="00DB0AF0"/>
    <w:pPr>
      <w:spacing w:after="120" w:line="480" w:lineRule="auto"/>
      <w:ind w:left="283"/>
    </w:pPr>
    <w:rPr>
      <w:rFonts w:cs="Times New Roman"/>
    </w:rPr>
  </w:style>
  <w:style w:type="character" w:customStyle="1" w:styleId="26">
    <w:name w:val="Основной текст с отступом 2 Знак"/>
    <w:link w:val="25"/>
    <w:uiPriority w:val="99"/>
    <w:semiHidden/>
    <w:locked/>
    <w:rsid w:val="00DB0AF0"/>
    <w:rPr>
      <w:rFonts w:ascii="Calibri" w:eastAsia="Times New Roman" w:hAnsi="Calibri" w:cs="Times New Roman"/>
      <w:color w:val="00000A"/>
      <w:kern w:val="1"/>
    </w:rPr>
  </w:style>
  <w:style w:type="character" w:customStyle="1" w:styleId="14">
    <w:name w:val="Сноска1"/>
    <w:uiPriority w:val="99"/>
    <w:rsid w:val="00DB0AF0"/>
    <w:rPr>
      <w:rFonts w:ascii="Times New Roman" w:hAnsi="Times New Roman"/>
      <w:vertAlign w:val="superscript"/>
    </w:rPr>
  </w:style>
  <w:style w:type="paragraph" w:customStyle="1" w:styleId="32">
    <w:name w:val="Заг 3"/>
    <w:basedOn w:val="a"/>
    <w:uiPriority w:val="99"/>
    <w:rsid w:val="00DB0AF0"/>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uiPriority w:val="99"/>
    <w:rsid w:val="00DB0AF0"/>
    <w:rPr>
      <w:b w:val="0"/>
      <w:bCs w:val="0"/>
    </w:rPr>
  </w:style>
  <w:style w:type="paragraph" w:customStyle="1" w:styleId="af3">
    <w:name w:val="Сноска"/>
    <w:basedOn w:val="af"/>
    <w:uiPriority w:val="99"/>
    <w:rsid w:val="00DB0AF0"/>
    <w:pPr>
      <w:spacing w:line="174" w:lineRule="atLeast"/>
    </w:pPr>
    <w:rPr>
      <w:sz w:val="17"/>
      <w:szCs w:val="17"/>
    </w:rPr>
  </w:style>
  <w:style w:type="paragraph" w:customStyle="1" w:styleId="af4">
    <w:name w:val="Подзаг"/>
    <w:basedOn w:val="af"/>
    <w:uiPriority w:val="99"/>
    <w:rsid w:val="00DB0AF0"/>
    <w:pPr>
      <w:spacing w:before="113" w:after="28"/>
      <w:jc w:val="center"/>
    </w:pPr>
    <w:rPr>
      <w:b/>
      <w:bCs/>
      <w:i/>
      <w:iCs/>
    </w:rPr>
  </w:style>
  <w:style w:type="character" w:customStyle="1" w:styleId="c12">
    <w:name w:val="c12"/>
    <w:uiPriority w:val="99"/>
    <w:rsid w:val="00DB0AF0"/>
    <w:rPr>
      <w:rFonts w:cs="Times New Roman"/>
    </w:rPr>
  </w:style>
  <w:style w:type="paragraph" w:customStyle="1" w:styleId="c11">
    <w:name w:val="c11"/>
    <w:basedOn w:val="a"/>
    <w:uiPriority w:val="99"/>
    <w:rsid w:val="00DB0AF0"/>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uiPriority w:val="99"/>
    <w:rsid w:val="00DB0AF0"/>
    <w:rPr>
      <w:rFonts w:eastAsia="Times New Roman" w:cs="Calibri"/>
      <w:sz w:val="22"/>
      <w:szCs w:val="22"/>
      <w:lang w:eastAsia="en-US"/>
    </w:rPr>
  </w:style>
  <w:style w:type="paragraph" w:customStyle="1" w:styleId="Default">
    <w:name w:val="Default"/>
    <w:uiPriority w:val="99"/>
    <w:rsid w:val="00DB0AF0"/>
    <w:pPr>
      <w:autoSpaceDE w:val="0"/>
      <w:autoSpaceDN w:val="0"/>
      <w:adjustRightInd w:val="0"/>
    </w:pPr>
    <w:rPr>
      <w:rFonts w:ascii="Times New Roman" w:eastAsia="Times New Roman" w:hAnsi="Times New Roman"/>
      <w:color w:val="000000"/>
      <w:sz w:val="24"/>
      <w:szCs w:val="24"/>
    </w:rPr>
  </w:style>
  <w:style w:type="character" w:customStyle="1" w:styleId="blk">
    <w:name w:val="blk"/>
    <w:uiPriority w:val="99"/>
    <w:rsid w:val="00DB0AF0"/>
    <w:rPr>
      <w:rFonts w:cs="Times New Roman"/>
    </w:rPr>
  </w:style>
  <w:style w:type="paragraph" w:styleId="af5">
    <w:name w:val="header"/>
    <w:basedOn w:val="a"/>
    <w:link w:val="af6"/>
    <w:uiPriority w:val="99"/>
    <w:rsid w:val="00DB0AF0"/>
    <w:pPr>
      <w:tabs>
        <w:tab w:val="center" w:pos="4677"/>
        <w:tab w:val="right" w:pos="9355"/>
      </w:tabs>
    </w:pPr>
    <w:rPr>
      <w:rFonts w:cs="Times New Roman"/>
    </w:rPr>
  </w:style>
  <w:style w:type="character" w:customStyle="1" w:styleId="af6">
    <w:name w:val="Верхний колонтитул Знак"/>
    <w:link w:val="af5"/>
    <w:uiPriority w:val="99"/>
    <w:locked/>
    <w:rsid w:val="00DB0AF0"/>
    <w:rPr>
      <w:rFonts w:ascii="Calibri" w:eastAsia="Times New Roman" w:hAnsi="Calibri" w:cs="Times New Roman"/>
      <w:color w:val="00000A"/>
      <w:kern w:val="1"/>
    </w:rPr>
  </w:style>
  <w:style w:type="paragraph" w:styleId="af7">
    <w:name w:val="footer"/>
    <w:basedOn w:val="a"/>
    <w:link w:val="af8"/>
    <w:uiPriority w:val="99"/>
    <w:rsid w:val="00DB0AF0"/>
    <w:pPr>
      <w:tabs>
        <w:tab w:val="center" w:pos="4677"/>
        <w:tab w:val="right" w:pos="9355"/>
      </w:tabs>
    </w:pPr>
    <w:rPr>
      <w:rFonts w:cs="Times New Roman"/>
    </w:rPr>
  </w:style>
  <w:style w:type="character" w:customStyle="1" w:styleId="af8">
    <w:name w:val="Нижний колонтитул Знак"/>
    <w:link w:val="af7"/>
    <w:uiPriority w:val="99"/>
    <w:locked/>
    <w:rsid w:val="00DB0AF0"/>
    <w:rPr>
      <w:rFonts w:ascii="Calibri" w:eastAsia="Times New Roman" w:hAnsi="Calibri" w:cs="Times New Roman"/>
      <w:color w:val="00000A"/>
      <w:kern w:val="1"/>
    </w:rPr>
  </w:style>
  <w:style w:type="paragraph" w:styleId="af9">
    <w:name w:val="Balloon Text"/>
    <w:basedOn w:val="a"/>
    <w:link w:val="afa"/>
    <w:uiPriority w:val="99"/>
    <w:semiHidden/>
    <w:rsid w:val="00DB0AF0"/>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locked/>
    <w:rsid w:val="00DB0AF0"/>
    <w:rPr>
      <w:rFonts w:ascii="Segoe UI" w:eastAsia="Times New Roman" w:hAnsi="Segoe UI" w:cs="Times New Roman"/>
      <w:color w:val="00000A"/>
      <w:kern w:val="1"/>
      <w:sz w:val="18"/>
      <w:szCs w:val="18"/>
    </w:rPr>
  </w:style>
  <w:style w:type="paragraph" w:customStyle="1" w:styleId="09PodZAG">
    <w:name w:val="09PodZAG_п/ж"/>
    <w:basedOn w:val="a"/>
    <w:uiPriority w:val="99"/>
    <w:rsid w:val="00DB0AF0"/>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99"/>
    <w:qFormat/>
    <w:rsid w:val="00DB0AF0"/>
    <w:rPr>
      <w:sz w:val="22"/>
      <w:szCs w:val="22"/>
      <w:lang w:eastAsia="en-US"/>
    </w:rPr>
  </w:style>
  <w:style w:type="paragraph" w:customStyle="1" w:styleId="afc">
    <w:name w:val="А ОСН ТЕКСТ"/>
    <w:basedOn w:val="a"/>
    <w:link w:val="afd"/>
    <w:uiPriority w:val="99"/>
    <w:rsid w:val="00DB0AF0"/>
    <w:pPr>
      <w:suppressAutoHyphens w:val="0"/>
      <w:spacing w:after="0" w:line="360" w:lineRule="auto"/>
      <w:ind w:firstLine="454"/>
      <w:jc w:val="both"/>
    </w:pPr>
    <w:rPr>
      <w:rFonts w:cs="Times New Roman"/>
      <w:caps/>
      <w:color w:val="000000"/>
      <w:sz w:val="28"/>
      <w:szCs w:val="28"/>
      <w:lang w:eastAsia="ru-RU"/>
    </w:rPr>
  </w:style>
  <w:style w:type="character" w:customStyle="1" w:styleId="afd">
    <w:name w:val="А ОСН ТЕКСТ Знак"/>
    <w:link w:val="afc"/>
    <w:uiPriority w:val="99"/>
    <w:locked/>
    <w:rsid w:val="00DB0AF0"/>
    <w:rPr>
      <w:rFonts w:ascii="Times New Roman" w:eastAsia="Times New Roman" w:hAnsi="Times New Roman"/>
      <w:caps/>
      <w:color w:val="000000"/>
      <w:kern w:val="1"/>
      <w:sz w:val="28"/>
    </w:rPr>
  </w:style>
  <w:style w:type="paragraph" w:customStyle="1" w:styleId="Standard">
    <w:name w:val="Standard"/>
    <w:link w:val="Standard1"/>
    <w:uiPriority w:val="99"/>
    <w:rsid w:val="00DB0AF0"/>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uiPriority w:val="99"/>
    <w:rsid w:val="00DB0AF0"/>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uiPriority w:val="99"/>
    <w:rsid w:val="00DB0AF0"/>
    <w:rPr>
      <w:vertAlign w:val="superscript"/>
    </w:rPr>
  </w:style>
  <w:style w:type="character" w:customStyle="1" w:styleId="16">
    <w:name w:val="Основной текст + Курсив1"/>
    <w:uiPriority w:val="99"/>
    <w:rsid w:val="00DB0AF0"/>
    <w:rPr>
      <w:rFonts w:ascii="Times New Roman" w:eastAsia="Times New Roman" w:hAnsi="Times New Roman"/>
      <w:i/>
      <w:caps/>
      <w:color w:val="00000A"/>
      <w:spacing w:val="0"/>
      <w:kern w:val="1"/>
      <w:sz w:val="22"/>
      <w:lang w:val="ru-RU" w:eastAsia="ru-RU"/>
    </w:rPr>
  </w:style>
  <w:style w:type="paragraph" w:customStyle="1" w:styleId="30Snoska">
    <w:name w:val="30Snoska"/>
    <w:basedOn w:val="a"/>
    <w:uiPriority w:val="99"/>
    <w:rsid w:val="00DB0AF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uiPriority w:val="99"/>
    <w:rsid w:val="00DB0AF0"/>
    <w:rPr>
      <w:caps/>
      <w:lang w:eastAsia="ar-SA" w:bidi="ar-SA"/>
    </w:rPr>
  </w:style>
  <w:style w:type="character" w:customStyle="1" w:styleId="afe">
    <w:name w:val="Сноска_"/>
    <w:uiPriority w:val="99"/>
    <w:rsid w:val="00DB0AF0"/>
    <w:rPr>
      <w:sz w:val="16"/>
    </w:rPr>
  </w:style>
  <w:style w:type="character" w:customStyle="1" w:styleId="CenturySchoolbook">
    <w:name w:val="Сноска + Century Schoolbook"/>
    <w:aliases w:val="9 pt,Курсив,Основной текст + Полужирный26"/>
    <w:uiPriority w:val="99"/>
    <w:semiHidden/>
    <w:rsid w:val="00DB0AF0"/>
    <w:rPr>
      <w:rFonts w:ascii="Century Schoolbook" w:hAnsi="Century Schoolbook"/>
      <w:i/>
      <w:sz w:val="18"/>
    </w:rPr>
  </w:style>
  <w:style w:type="character" w:customStyle="1" w:styleId="210">
    <w:name w:val="Основной текст + Полужирный21"/>
    <w:uiPriority w:val="99"/>
    <w:rsid w:val="00DB0AF0"/>
    <w:rPr>
      <w:rFonts w:ascii="Times New Roman" w:hAnsi="Times New Roman"/>
      <w:b/>
      <w:spacing w:val="0"/>
      <w:sz w:val="22"/>
    </w:rPr>
  </w:style>
  <w:style w:type="character" w:customStyle="1" w:styleId="200">
    <w:name w:val="Основной текст + Полужирный20"/>
    <w:aliases w:val="Курсив17"/>
    <w:uiPriority w:val="99"/>
    <w:rsid w:val="00DB0AF0"/>
    <w:rPr>
      <w:rFonts w:ascii="Times New Roman" w:hAnsi="Times New Roman"/>
      <w:b/>
      <w:i/>
      <w:spacing w:val="0"/>
      <w:sz w:val="22"/>
    </w:rPr>
  </w:style>
  <w:style w:type="character" w:customStyle="1" w:styleId="33">
    <w:name w:val="Основной текст + Курсив3"/>
    <w:uiPriority w:val="99"/>
    <w:rsid w:val="00DB0AF0"/>
    <w:rPr>
      <w:rFonts w:ascii="Times New Roman" w:hAnsi="Times New Roman"/>
      <w:i/>
      <w:spacing w:val="0"/>
      <w:sz w:val="22"/>
    </w:rPr>
  </w:style>
  <w:style w:type="character" w:customStyle="1" w:styleId="110">
    <w:name w:val="Основной текст (11) + Не курсив"/>
    <w:uiPriority w:val="99"/>
    <w:rsid w:val="00DB0AF0"/>
    <w:rPr>
      <w:rFonts w:ascii="Times New Roman" w:hAnsi="Times New Roman"/>
      <w:b/>
      <w:i/>
      <w:spacing w:val="0"/>
      <w:sz w:val="22"/>
    </w:rPr>
  </w:style>
  <w:style w:type="character" w:customStyle="1" w:styleId="1116">
    <w:name w:val="Основной текст (11)16"/>
    <w:uiPriority w:val="99"/>
    <w:rsid w:val="00DB0AF0"/>
    <w:rPr>
      <w:rFonts w:ascii="Times New Roman" w:hAnsi="Times New Roman"/>
      <w:b/>
      <w:i/>
      <w:spacing w:val="0"/>
      <w:sz w:val="22"/>
    </w:rPr>
  </w:style>
  <w:style w:type="character" w:customStyle="1" w:styleId="Standard1">
    <w:name w:val="Standard Знак1"/>
    <w:link w:val="Standard"/>
    <w:uiPriority w:val="99"/>
    <w:locked/>
    <w:rsid w:val="00DB0AF0"/>
    <w:rPr>
      <w:rFonts w:ascii="Arial" w:eastAsia="SimSun" w:hAnsi="Arial"/>
      <w:kern w:val="3"/>
      <w:sz w:val="24"/>
      <w:lang w:eastAsia="zh-CN"/>
    </w:rPr>
  </w:style>
  <w:style w:type="character" w:customStyle="1" w:styleId="aff">
    <w:name w:val="Основной текст + Полужирный"/>
    <w:uiPriority w:val="99"/>
    <w:semiHidden/>
    <w:rsid w:val="00DB0AF0"/>
    <w:rPr>
      <w:rFonts w:ascii="Century Schoolbook" w:hAnsi="Century Schoolbook"/>
      <w:b/>
      <w:sz w:val="24"/>
    </w:rPr>
  </w:style>
  <w:style w:type="paragraph" w:customStyle="1" w:styleId="28">
    <w:name w:val="Абзац списка2"/>
    <w:basedOn w:val="a"/>
    <w:uiPriority w:val="99"/>
    <w:rsid w:val="00DB0AF0"/>
    <w:pPr>
      <w:spacing w:after="0" w:line="360" w:lineRule="auto"/>
      <w:ind w:left="720"/>
    </w:pPr>
    <w:rPr>
      <w:rFonts w:ascii="Times New Roman" w:eastAsia="Times New Roman" w:hAnsi="Times New Roman" w:cs="Times New Roman"/>
      <w:color w:val="auto"/>
      <w:sz w:val="24"/>
      <w:szCs w:val="24"/>
      <w:lang w:eastAsia="ar-SA"/>
    </w:rPr>
  </w:style>
  <w:style w:type="character" w:styleId="aff0">
    <w:name w:val="annotation reference"/>
    <w:uiPriority w:val="99"/>
    <w:semiHidden/>
    <w:rsid w:val="00DB0AF0"/>
    <w:rPr>
      <w:rFonts w:cs="Times New Roman"/>
      <w:sz w:val="16"/>
    </w:rPr>
  </w:style>
  <w:style w:type="paragraph" w:customStyle="1" w:styleId="WW-12">
    <w:name w:val="WW-????????12"/>
    <w:basedOn w:val="a"/>
    <w:uiPriority w:val="99"/>
    <w:rsid w:val="00DB0AF0"/>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1">
    <w:name w:val="??????"/>
    <w:basedOn w:val="WW-12"/>
    <w:uiPriority w:val="99"/>
    <w:rsid w:val="00DB0AF0"/>
    <w:pPr>
      <w:ind w:firstLine="244"/>
    </w:pPr>
  </w:style>
  <w:style w:type="character" w:customStyle="1" w:styleId="Standard0">
    <w:name w:val="Standard Знак"/>
    <w:uiPriority w:val="99"/>
    <w:rsid w:val="00DB0AF0"/>
    <w:rPr>
      <w:rFonts w:ascii="Times New Roman" w:hAnsi="Times New Roman"/>
      <w:kern w:val="3"/>
      <w:sz w:val="24"/>
    </w:rPr>
  </w:style>
  <w:style w:type="paragraph" w:styleId="aff2">
    <w:name w:val="Block Text"/>
    <w:basedOn w:val="a"/>
    <w:uiPriority w:val="99"/>
    <w:semiHidden/>
    <w:rsid w:val="00DB0AF0"/>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uiPriority w:val="99"/>
    <w:rsid w:val="00DB0AF0"/>
    <w:rPr>
      <w:rFonts w:eastAsia="Times New Roman" w:cs="Calibri"/>
      <w:sz w:val="22"/>
      <w:szCs w:val="22"/>
      <w:lang w:eastAsia="en-US"/>
    </w:rPr>
  </w:style>
  <w:style w:type="character" w:customStyle="1" w:styleId="34">
    <w:name w:val="Основной текст + Полужирный3"/>
    <w:aliases w:val="Курсив7"/>
    <w:uiPriority w:val="99"/>
    <w:rsid w:val="00DB0AF0"/>
    <w:rPr>
      <w:rFonts w:ascii="Times New Roman" w:hAnsi="Times New Roman"/>
      <w:b/>
      <w:i/>
      <w:spacing w:val="0"/>
      <w:sz w:val="22"/>
    </w:rPr>
  </w:style>
  <w:style w:type="character" w:customStyle="1" w:styleId="527">
    <w:name w:val="Заголовок №527"/>
    <w:uiPriority w:val="99"/>
    <w:rsid w:val="00DB0AF0"/>
    <w:rPr>
      <w:rFonts w:ascii="Times New Roman" w:hAnsi="Times New Roman"/>
      <w:i/>
      <w:spacing w:val="0"/>
      <w:sz w:val="22"/>
    </w:rPr>
  </w:style>
  <w:style w:type="character" w:customStyle="1" w:styleId="51">
    <w:name w:val="Заголовок №5 + Не полужирный1"/>
    <w:aliases w:val="Не курсив9"/>
    <w:uiPriority w:val="99"/>
    <w:rsid w:val="00DB0AF0"/>
    <w:rPr>
      <w:rFonts w:ascii="Times New Roman" w:hAnsi="Times New Roman"/>
      <w:i/>
      <w:spacing w:val="0"/>
      <w:sz w:val="22"/>
    </w:rPr>
  </w:style>
  <w:style w:type="character" w:customStyle="1" w:styleId="submenu-table">
    <w:name w:val="submenu-table"/>
    <w:uiPriority w:val="99"/>
    <w:rsid w:val="00DB0AF0"/>
    <w:rPr>
      <w:rFonts w:cs="Times New Roman"/>
    </w:rPr>
  </w:style>
  <w:style w:type="character" w:styleId="aff3">
    <w:name w:val="Emphasis"/>
    <w:uiPriority w:val="99"/>
    <w:qFormat/>
    <w:rsid w:val="00DB0AF0"/>
    <w:rPr>
      <w:rFonts w:cs="Times New Roman"/>
      <w:i/>
      <w:iCs/>
    </w:rPr>
  </w:style>
  <w:style w:type="paragraph" w:customStyle="1" w:styleId="21">
    <w:name w:val="Средняя сетка 21"/>
    <w:basedOn w:val="a"/>
    <w:uiPriority w:val="99"/>
    <w:rsid w:val="00DB0AF0"/>
    <w:pPr>
      <w:numPr>
        <w:numId w:val="30"/>
      </w:numPr>
      <w:suppressAutoHyphens w:val="0"/>
      <w:spacing w:after="0" w:line="360" w:lineRule="auto"/>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uiPriority w:val="99"/>
    <w:locked/>
    <w:rsid w:val="00DB0AF0"/>
    <w:rPr>
      <w:rFonts w:ascii="NewtonCSanPin" w:hAnsi="NewtonCSanPin"/>
      <w:color w:val="000000"/>
      <w:sz w:val="21"/>
    </w:rPr>
  </w:style>
  <w:style w:type="paragraph" w:styleId="aff4">
    <w:name w:val="Title"/>
    <w:basedOn w:val="a"/>
    <w:next w:val="a"/>
    <w:link w:val="aff5"/>
    <w:uiPriority w:val="99"/>
    <w:qFormat/>
    <w:rsid w:val="00DB0AF0"/>
    <w:pPr>
      <w:suppressAutoHyphens w:val="0"/>
      <w:spacing w:before="240" w:after="60" w:line="240" w:lineRule="auto"/>
      <w:jc w:val="center"/>
      <w:outlineLvl w:val="0"/>
    </w:pPr>
    <w:rPr>
      <w:rFonts w:ascii="Cambria" w:hAnsi="Cambria" w:cs="Times New Roman"/>
      <w:b/>
      <w:bCs/>
      <w:color w:val="auto"/>
      <w:kern w:val="28"/>
      <w:sz w:val="32"/>
      <w:szCs w:val="32"/>
      <w:lang w:eastAsia="ru-RU"/>
    </w:rPr>
  </w:style>
  <w:style w:type="character" w:customStyle="1" w:styleId="aff5">
    <w:name w:val="Название Знак"/>
    <w:link w:val="aff4"/>
    <w:uiPriority w:val="99"/>
    <w:locked/>
    <w:rsid w:val="00DB0AF0"/>
    <w:rPr>
      <w:rFonts w:ascii="Cambria" w:eastAsia="Times New Roman" w:hAnsi="Cambria" w:cs="Times New Roman"/>
      <w:b/>
      <w:bCs/>
      <w:kern w:val="28"/>
      <w:sz w:val="32"/>
      <w:szCs w:val="32"/>
      <w:lang w:eastAsia="ru-RU"/>
    </w:rPr>
  </w:style>
  <w:style w:type="table" w:styleId="aff6">
    <w:name w:val="Table Grid"/>
    <w:basedOn w:val="a1"/>
    <w:locked/>
    <w:rsid w:val="00C0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B0AF0"/>
    <w:pPr>
      <w:suppressAutoHyphens/>
      <w:spacing w:after="200" w:line="276" w:lineRule="auto"/>
    </w:pPr>
    <w:rPr>
      <w:rFonts w:cs="Calibri"/>
      <w:color w:val="00000A"/>
      <w:kern w:val="1"/>
      <w:sz w:val="22"/>
      <w:szCs w:val="22"/>
      <w:lang w:eastAsia="en-US"/>
    </w:rPr>
  </w:style>
  <w:style w:type="paragraph" w:styleId="1">
    <w:name w:val="heading 1"/>
    <w:basedOn w:val="a"/>
    <w:next w:val="a"/>
    <w:link w:val="10"/>
    <w:uiPriority w:val="99"/>
    <w:qFormat/>
    <w:rsid w:val="00DB0AF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DB0AF0"/>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DB0AF0"/>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0AF0"/>
    <w:rPr>
      <w:rFonts w:ascii="Cambria" w:hAnsi="Cambria" w:cs="Times New Roman"/>
      <w:b/>
      <w:bCs/>
      <w:color w:val="00000A"/>
      <w:kern w:val="32"/>
      <w:sz w:val="32"/>
      <w:szCs w:val="32"/>
    </w:rPr>
  </w:style>
  <w:style w:type="character" w:customStyle="1" w:styleId="20">
    <w:name w:val="Заголовок 2 Знак"/>
    <w:link w:val="2"/>
    <w:uiPriority w:val="99"/>
    <w:locked/>
    <w:rsid w:val="00DB0AF0"/>
    <w:rPr>
      <w:rFonts w:ascii="Cambria" w:hAnsi="Cambria" w:cs="Times New Roman"/>
      <w:b/>
      <w:bCs/>
      <w:i/>
      <w:iCs/>
      <w:color w:val="00000A"/>
      <w:kern w:val="1"/>
      <w:sz w:val="28"/>
      <w:szCs w:val="28"/>
    </w:rPr>
  </w:style>
  <w:style w:type="character" w:customStyle="1" w:styleId="30">
    <w:name w:val="Заголовок 3 Знак"/>
    <w:link w:val="3"/>
    <w:uiPriority w:val="99"/>
    <w:locked/>
    <w:rsid w:val="00DB0AF0"/>
    <w:rPr>
      <w:rFonts w:ascii="Times New Roman" w:hAnsi="Times New Roman" w:cs="Arial"/>
      <w:b/>
      <w:bCs/>
      <w:i/>
      <w:sz w:val="28"/>
      <w:szCs w:val="28"/>
      <w:lang w:eastAsia="ru-RU"/>
    </w:rPr>
  </w:style>
  <w:style w:type="paragraph" w:customStyle="1" w:styleId="11">
    <w:name w:val="Абзац списка1"/>
    <w:basedOn w:val="a"/>
    <w:uiPriority w:val="99"/>
    <w:rsid w:val="00DB0AF0"/>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uiPriority w:val="99"/>
    <w:rsid w:val="00DB0AF0"/>
    <w:pPr>
      <w:widowControl w:val="0"/>
      <w:autoSpaceDE w:val="0"/>
      <w:autoSpaceDN w:val="0"/>
      <w:adjustRightInd w:val="0"/>
    </w:pPr>
    <w:rPr>
      <w:rFonts w:ascii="Arial" w:eastAsia="Times New Roman" w:hAnsi="Arial" w:cs="Arial"/>
    </w:rPr>
  </w:style>
  <w:style w:type="paragraph" w:customStyle="1" w:styleId="a3">
    <w:name w:val="Абзац"/>
    <w:basedOn w:val="a"/>
    <w:uiPriority w:val="99"/>
    <w:rsid w:val="00DB0AF0"/>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semiHidden/>
    <w:rsid w:val="00DB0AF0"/>
    <w:rPr>
      <w:rFonts w:cs="Times New Roman"/>
      <w:vertAlign w:val="superscript"/>
    </w:rPr>
  </w:style>
  <w:style w:type="paragraph" w:styleId="a5">
    <w:name w:val="Normal (Web)"/>
    <w:basedOn w:val="a"/>
    <w:uiPriority w:val="99"/>
    <w:rsid w:val="00DB0AF0"/>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DB0AF0"/>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uiPriority w:val="99"/>
    <w:rsid w:val="00DB0AF0"/>
    <w:rPr>
      <w:vertAlign w:val="superscript"/>
    </w:rPr>
  </w:style>
  <w:style w:type="character" w:customStyle="1" w:styleId="12">
    <w:name w:val="Знак сноски1"/>
    <w:uiPriority w:val="99"/>
    <w:rsid w:val="00DB0AF0"/>
    <w:rPr>
      <w:vertAlign w:val="superscript"/>
    </w:rPr>
  </w:style>
  <w:style w:type="paragraph" w:styleId="a7">
    <w:name w:val="Body Text Indent"/>
    <w:aliases w:val="Знак"/>
    <w:basedOn w:val="a"/>
    <w:link w:val="a8"/>
    <w:uiPriority w:val="99"/>
    <w:rsid w:val="00DB0AF0"/>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BodyTextIndentChar">
    <w:name w:val="Body Text Indent Char"/>
    <w:aliases w:val="Знак Char"/>
    <w:uiPriority w:val="99"/>
    <w:semiHidden/>
    <w:rsid w:val="00EC07F5"/>
    <w:rPr>
      <w:rFonts w:cs="Calibri"/>
      <w:color w:val="00000A"/>
      <w:kern w:val="1"/>
      <w:lang w:eastAsia="en-US"/>
    </w:rPr>
  </w:style>
  <w:style w:type="character" w:customStyle="1" w:styleId="a8">
    <w:name w:val="Основной текст с отступом Знак"/>
    <w:aliases w:val="Знак Знак"/>
    <w:link w:val="a7"/>
    <w:uiPriority w:val="99"/>
    <w:locked/>
    <w:rsid w:val="00DB0AF0"/>
    <w:rPr>
      <w:rFonts w:ascii="Calibri" w:eastAsia="Times New Roman" w:hAnsi="Calibri" w:cs="Calibri"/>
      <w:color w:val="00000A"/>
      <w:kern w:val="1"/>
      <w:sz w:val="24"/>
      <w:szCs w:val="24"/>
      <w:lang w:eastAsia="ru-RU"/>
    </w:rPr>
  </w:style>
  <w:style w:type="paragraph" w:styleId="a9">
    <w:name w:val="footnote text"/>
    <w:aliases w:val="Основной текст с отступом1,Основной текст с отступом11,Основной текст с отступом2,Знак1,Body Text Indent1"/>
    <w:basedOn w:val="a"/>
    <w:link w:val="aa"/>
    <w:uiPriority w:val="99"/>
    <w:semiHidden/>
    <w:rsid w:val="00DB0AF0"/>
    <w:pPr>
      <w:suppressAutoHyphens w:val="0"/>
      <w:spacing w:after="0" w:line="240" w:lineRule="auto"/>
    </w:pPr>
    <w:rPr>
      <w:sz w:val="24"/>
      <w:szCs w:val="24"/>
      <w:lang w:eastAsia="ru-RU"/>
    </w:rPr>
  </w:style>
  <w:style w:type="character" w:customStyle="1" w:styleId="FootnoteTextChar">
    <w:name w:val="Footnote Text Char"/>
    <w:aliases w:val="Основной текст с отступом1 Char,Основной текст с отступом11 Char,Основной текст с отступом2 Char,Знак1 Char,Body Text Indent1 Char"/>
    <w:uiPriority w:val="99"/>
    <w:semiHidden/>
    <w:rsid w:val="00EC07F5"/>
    <w:rPr>
      <w:rFonts w:cs="Calibri"/>
      <w:color w:val="00000A"/>
      <w:kern w:val="1"/>
      <w:sz w:val="20"/>
      <w:szCs w:val="20"/>
      <w:lang w:eastAsia="en-US"/>
    </w:rPr>
  </w:style>
  <w:style w:type="character" w:customStyle="1" w:styleId="aa">
    <w:name w:val="Текст сноски Знак"/>
    <w:aliases w:val="Основной текст с отступом1 Знак,Основной текст с отступом11 Знак,Основной текст с отступом2 Знак,Знак1 Знак,Body Text Indent1 Знак"/>
    <w:link w:val="a9"/>
    <w:uiPriority w:val="99"/>
    <w:locked/>
    <w:rsid w:val="00DB0AF0"/>
    <w:rPr>
      <w:rFonts w:ascii="Calibri" w:eastAsia="Times New Roman" w:hAnsi="Calibri" w:cs="Calibri"/>
      <w:color w:val="00000A"/>
      <w:kern w:val="1"/>
      <w:sz w:val="24"/>
      <w:szCs w:val="24"/>
      <w:lang w:eastAsia="ru-RU"/>
    </w:rPr>
  </w:style>
  <w:style w:type="character" w:customStyle="1" w:styleId="dash041e0431044b0447043d044b0439char1">
    <w:name w:val="dash041e_0431_044b_0447_043d_044b_0439__char1"/>
    <w:uiPriority w:val="99"/>
    <w:rsid w:val="00DB0AF0"/>
    <w:rPr>
      <w:rFonts w:ascii="Times New Roman" w:hAnsi="Times New Roman"/>
      <w:sz w:val="24"/>
      <w:u w:val="none"/>
      <w:effect w:val="none"/>
    </w:rPr>
  </w:style>
  <w:style w:type="paragraph" w:customStyle="1" w:styleId="western">
    <w:name w:val="western"/>
    <w:basedOn w:val="a"/>
    <w:uiPriority w:val="99"/>
    <w:rsid w:val="00DB0AF0"/>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uiPriority w:val="99"/>
    <w:rsid w:val="00DB0AF0"/>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link w:val="22"/>
    <w:uiPriority w:val="99"/>
    <w:locked/>
    <w:rsid w:val="00DB0AF0"/>
    <w:rPr>
      <w:rFonts w:ascii="Times New Roman" w:hAnsi="Times New Roman" w:cs="Times New Roman"/>
      <w:sz w:val="24"/>
      <w:szCs w:val="24"/>
      <w:lang w:eastAsia="ru-RU"/>
    </w:rPr>
  </w:style>
  <w:style w:type="paragraph" w:styleId="ab">
    <w:name w:val="TOC Heading"/>
    <w:basedOn w:val="1"/>
    <w:next w:val="a"/>
    <w:uiPriority w:val="99"/>
    <w:qFormat/>
    <w:rsid w:val="00DB0AF0"/>
    <w:pPr>
      <w:keepLines/>
      <w:suppressAutoHyphens w:val="0"/>
      <w:spacing w:before="480" w:after="0"/>
      <w:outlineLvl w:val="9"/>
    </w:pPr>
    <w:rPr>
      <w:color w:val="365F91"/>
      <w:kern w:val="0"/>
      <w:sz w:val="28"/>
      <w:szCs w:val="28"/>
    </w:rPr>
  </w:style>
  <w:style w:type="paragraph" w:styleId="13">
    <w:name w:val="toc 1"/>
    <w:basedOn w:val="a"/>
    <w:next w:val="a"/>
    <w:autoRedefine/>
    <w:uiPriority w:val="99"/>
    <w:semiHidden/>
    <w:rsid w:val="00DB0AF0"/>
  </w:style>
  <w:style w:type="paragraph" w:styleId="31">
    <w:name w:val="toc 3"/>
    <w:basedOn w:val="a"/>
    <w:next w:val="a"/>
    <w:autoRedefine/>
    <w:uiPriority w:val="99"/>
    <w:semiHidden/>
    <w:rsid w:val="00DB0AF0"/>
    <w:pPr>
      <w:tabs>
        <w:tab w:val="right" w:leader="dot" w:pos="9628"/>
      </w:tabs>
      <w:ind w:left="426"/>
    </w:pPr>
  </w:style>
  <w:style w:type="character" w:styleId="ac">
    <w:name w:val="Hyperlink"/>
    <w:uiPriority w:val="99"/>
    <w:rsid w:val="00DB0AF0"/>
    <w:rPr>
      <w:rFonts w:cs="Times New Roman"/>
      <w:color w:val="0000FF"/>
      <w:u w:val="single"/>
    </w:rPr>
  </w:style>
  <w:style w:type="paragraph" w:styleId="24">
    <w:name w:val="toc 2"/>
    <w:basedOn w:val="a"/>
    <w:next w:val="a"/>
    <w:autoRedefine/>
    <w:uiPriority w:val="99"/>
    <w:semiHidden/>
    <w:rsid w:val="00DB0AF0"/>
    <w:pPr>
      <w:ind w:left="220"/>
    </w:pPr>
  </w:style>
  <w:style w:type="paragraph" w:customStyle="1" w:styleId="p4">
    <w:name w:val="p4"/>
    <w:basedOn w:val="a"/>
    <w:uiPriority w:val="99"/>
    <w:rsid w:val="00DB0AF0"/>
    <w:pPr>
      <w:suppressAutoHyphens w:val="0"/>
      <w:spacing w:before="100" w:beforeAutospacing="1" w:after="100" w:afterAutospacing="1" w:line="240" w:lineRule="auto"/>
    </w:pPr>
    <w:rPr>
      <w:rFonts w:cs="Times New Roman"/>
      <w:color w:val="auto"/>
      <w:kern w:val="0"/>
      <w:sz w:val="24"/>
      <w:szCs w:val="24"/>
      <w:lang w:eastAsia="ru-RU"/>
    </w:rPr>
  </w:style>
  <w:style w:type="character" w:customStyle="1" w:styleId="s1">
    <w:name w:val="s1"/>
    <w:uiPriority w:val="99"/>
    <w:rsid w:val="00DB0AF0"/>
  </w:style>
  <w:style w:type="paragraph" w:customStyle="1" w:styleId="18TexstSPISOK1">
    <w:name w:val="18TexstSPISOK_1"/>
    <w:aliases w:val="1"/>
    <w:basedOn w:val="a"/>
    <w:uiPriority w:val="99"/>
    <w:rsid w:val="00DB0AF0"/>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rsid w:val="00DB0AF0"/>
    <w:pPr>
      <w:spacing w:after="120"/>
    </w:pPr>
    <w:rPr>
      <w:rFonts w:cs="Times New Roman"/>
    </w:rPr>
  </w:style>
  <w:style w:type="character" w:customStyle="1" w:styleId="ae">
    <w:name w:val="Основной текст Знак"/>
    <w:link w:val="ad"/>
    <w:uiPriority w:val="99"/>
    <w:semiHidden/>
    <w:locked/>
    <w:rsid w:val="00DB0AF0"/>
    <w:rPr>
      <w:rFonts w:ascii="Calibri" w:eastAsia="Times New Roman" w:hAnsi="Calibri" w:cs="Times New Roman"/>
      <w:color w:val="00000A"/>
      <w:kern w:val="1"/>
    </w:rPr>
  </w:style>
  <w:style w:type="paragraph" w:customStyle="1" w:styleId="af">
    <w:name w:val="Основной"/>
    <w:basedOn w:val="a"/>
    <w:link w:val="af0"/>
    <w:uiPriority w:val="99"/>
    <w:rsid w:val="00DB0AF0"/>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lang w:eastAsia="ru-RU"/>
    </w:rPr>
  </w:style>
  <w:style w:type="paragraph" w:customStyle="1" w:styleId="af1">
    <w:name w:val="Буллит"/>
    <w:basedOn w:val="af"/>
    <w:uiPriority w:val="99"/>
    <w:rsid w:val="00DB0AF0"/>
    <w:pPr>
      <w:ind w:firstLine="244"/>
    </w:pPr>
  </w:style>
  <w:style w:type="paragraph" w:styleId="af2">
    <w:name w:val="List Paragraph"/>
    <w:basedOn w:val="a"/>
    <w:uiPriority w:val="99"/>
    <w:qFormat/>
    <w:rsid w:val="00DB0AF0"/>
    <w:pPr>
      <w:suppressAutoHyphens w:val="0"/>
      <w:spacing w:after="0" w:line="360" w:lineRule="auto"/>
      <w:ind w:left="720"/>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rsid w:val="00DB0AF0"/>
    <w:pPr>
      <w:spacing w:after="120" w:line="480" w:lineRule="auto"/>
      <w:ind w:left="283"/>
    </w:pPr>
    <w:rPr>
      <w:rFonts w:cs="Times New Roman"/>
    </w:rPr>
  </w:style>
  <w:style w:type="character" w:customStyle="1" w:styleId="26">
    <w:name w:val="Основной текст с отступом 2 Знак"/>
    <w:link w:val="25"/>
    <w:uiPriority w:val="99"/>
    <w:semiHidden/>
    <w:locked/>
    <w:rsid w:val="00DB0AF0"/>
    <w:rPr>
      <w:rFonts w:ascii="Calibri" w:eastAsia="Times New Roman" w:hAnsi="Calibri" w:cs="Times New Roman"/>
      <w:color w:val="00000A"/>
      <w:kern w:val="1"/>
    </w:rPr>
  </w:style>
  <w:style w:type="character" w:customStyle="1" w:styleId="14">
    <w:name w:val="Сноска1"/>
    <w:uiPriority w:val="99"/>
    <w:rsid w:val="00DB0AF0"/>
    <w:rPr>
      <w:rFonts w:ascii="Times New Roman" w:hAnsi="Times New Roman"/>
      <w:vertAlign w:val="superscript"/>
    </w:rPr>
  </w:style>
  <w:style w:type="paragraph" w:customStyle="1" w:styleId="32">
    <w:name w:val="Заг 3"/>
    <w:basedOn w:val="a"/>
    <w:uiPriority w:val="99"/>
    <w:rsid w:val="00DB0AF0"/>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uiPriority w:val="99"/>
    <w:rsid w:val="00DB0AF0"/>
    <w:rPr>
      <w:b w:val="0"/>
      <w:bCs w:val="0"/>
    </w:rPr>
  </w:style>
  <w:style w:type="paragraph" w:customStyle="1" w:styleId="af3">
    <w:name w:val="Сноска"/>
    <w:basedOn w:val="af"/>
    <w:uiPriority w:val="99"/>
    <w:rsid w:val="00DB0AF0"/>
    <w:pPr>
      <w:spacing w:line="174" w:lineRule="atLeast"/>
    </w:pPr>
    <w:rPr>
      <w:sz w:val="17"/>
      <w:szCs w:val="17"/>
    </w:rPr>
  </w:style>
  <w:style w:type="paragraph" w:customStyle="1" w:styleId="af4">
    <w:name w:val="Подзаг"/>
    <w:basedOn w:val="af"/>
    <w:uiPriority w:val="99"/>
    <w:rsid w:val="00DB0AF0"/>
    <w:pPr>
      <w:spacing w:before="113" w:after="28"/>
      <w:jc w:val="center"/>
    </w:pPr>
    <w:rPr>
      <w:b/>
      <w:bCs/>
      <w:i/>
      <w:iCs/>
    </w:rPr>
  </w:style>
  <w:style w:type="character" w:customStyle="1" w:styleId="c12">
    <w:name w:val="c12"/>
    <w:uiPriority w:val="99"/>
    <w:rsid w:val="00DB0AF0"/>
    <w:rPr>
      <w:rFonts w:cs="Times New Roman"/>
    </w:rPr>
  </w:style>
  <w:style w:type="paragraph" w:customStyle="1" w:styleId="c11">
    <w:name w:val="c11"/>
    <w:basedOn w:val="a"/>
    <w:uiPriority w:val="99"/>
    <w:rsid w:val="00DB0AF0"/>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uiPriority w:val="99"/>
    <w:rsid w:val="00DB0AF0"/>
    <w:rPr>
      <w:rFonts w:eastAsia="Times New Roman" w:cs="Calibri"/>
      <w:sz w:val="22"/>
      <w:szCs w:val="22"/>
      <w:lang w:eastAsia="en-US"/>
    </w:rPr>
  </w:style>
  <w:style w:type="paragraph" w:customStyle="1" w:styleId="Default">
    <w:name w:val="Default"/>
    <w:uiPriority w:val="99"/>
    <w:rsid w:val="00DB0AF0"/>
    <w:pPr>
      <w:autoSpaceDE w:val="0"/>
      <w:autoSpaceDN w:val="0"/>
      <w:adjustRightInd w:val="0"/>
    </w:pPr>
    <w:rPr>
      <w:rFonts w:ascii="Times New Roman" w:eastAsia="Times New Roman" w:hAnsi="Times New Roman"/>
      <w:color w:val="000000"/>
      <w:sz w:val="24"/>
      <w:szCs w:val="24"/>
    </w:rPr>
  </w:style>
  <w:style w:type="character" w:customStyle="1" w:styleId="blk">
    <w:name w:val="blk"/>
    <w:uiPriority w:val="99"/>
    <w:rsid w:val="00DB0AF0"/>
    <w:rPr>
      <w:rFonts w:cs="Times New Roman"/>
    </w:rPr>
  </w:style>
  <w:style w:type="paragraph" w:styleId="af5">
    <w:name w:val="header"/>
    <w:basedOn w:val="a"/>
    <w:link w:val="af6"/>
    <w:uiPriority w:val="99"/>
    <w:rsid w:val="00DB0AF0"/>
    <w:pPr>
      <w:tabs>
        <w:tab w:val="center" w:pos="4677"/>
        <w:tab w:val="right" w:pos="9355"/>
      </w:tabs>
    </w:pPr>
    <w:rPr>
      <w:rFonts w:cs="Times New Roman"/>
    </w:rPr>
  </w:style>
  <w:style w:type="character" w:customStyle="1" w:styleId="af6">
    <w:name w:val="Верхний колонтитул Знак"/>
    <w:link w:val="af5"/>
    <w:uiPriority w:val="99"/>
    <w:locked/>
    <w:rsid w:val="00DB0AF0"/>
    <w:rPr>
      <w:rFonts w:ascii="Calibri" w:eastAsia="Times New Roman" w:hAnsi="Calibri" w:cs="Times New Roman"/>
      <w:color w:val="00000A"/>
      <w:kern w:val="1"/>
    </w:rPr>
  </w:style>
  <w:style w:type="paragraph" w:styleId="af7">
    <w:name w:val="footer"/>
    <w:basedOn w:val="a"/>
    <w:link w:val="af8"/>
    <w:uiPriority w:val="99"/>
    <w:rsid w:val="00DB0AF0"/>
    <w:pPr>
      <w:tabs>
        <w:tab w:val="center" w:pos="4677"/>
        <w:tab w:val="right" w:pos="9355"/>
      </w:tabs>
    </w:pPr>
    <w:rPr>
      <w:rFonts w:cs="Times New Roman"/>
    </w:rPr>
  </w:style>
  <w:style w:type="character" w:customStyle="1" w:styleId="af8">
    <w:name w:val="Нижний колонтитул Знак"/>
    <w:link w:val="af7"/>
    <w:uiPriority w:val="99"/>
    <w:locked/>
    <w:rsid w:val="00DB0AF0"/>
    <w:rPr>
      <w:rFonts w:ascii="Calibri" w:eastAsia="Times New Roman" w:hAnsi="Calibri" w:cs="Times New Roman"/>
      <w:color w:val="00000A"/>
      <w:kern w:val="1"/>
    </w:rPr>
  </w:style>
  <w:style w:type="paragraph" w:styleId="af9">
    <w:name w:val="Balloon Text"/>
    <w:basedOn w:val="a"/>
    <w:link w:val="afa"/>
    <w:uiPriority w:val="99"/>
    <w:semiHidden/>
    <w:rsid w:val="00DB0AF0"/>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locked/>
    <w:rsid w:val="00DB0AF0"/>
    <w:rPr>
      <w:rFonts w:ascii="Segoe UI" w:eastAsia="Times New Roman" w:hAnsi="Segoe UI" w:cs="Times New Roman"/>
      <w:color w:val="00000A"/>
      <w:kern w:val="1"/>
      <w:sz w:val="18"/>
      <w:szCs w:val="18"/>
    </w:rPr>
  </w:style>
  <w:style w:type="paragraph" w:customStyle="1" w:styleId="09PodZAG">
    <w:name w:val="09PodZAG_п/ж"/>
    <w:basedOn w:val="a"/>
    <w:uiPriority w:val="99"/>
    <w:rsid w:val="00DB0AF0"/>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99"/>
    <w:qFormat/>
    <w:rsid w:val="00DB0AF0"/>
    <w:rPr>
      <w:sz w:val="22"/>
      <w:szCs w:val="22"/>
      <w:lang w:eastAsia="en-US"/>
    </w:rPr>
  </w:style>
  <w:style w:type="paragraph" w:customStyle="1" w:styleId="afc">
    <w:name w:val="А ОСН ТЕКСТ"/>
    <w:basedOn w:val="a"/>
    <w:link w:val="afd"/>
    <w:uiPriority w:val="99"/>
    <w:rsid w:val="00DB0AF0"/>
    <w:pPr>
      <w:suppressAutoHyphens w:val="0"/>
      <w:spacing w:after="0" w:line="360" w:lineRule="auto"/>
      <w:ind w:firstLine="454"/>
      <w:jc w:val="both"/>
    </w:pPr>
    <w:rPr>
      <w:rFonts w:cs="Times New Roman"/>
      <w:caps/>
      <w:color w:val="000000"/>
      <w:sz w:val="28"/>
      <w:szCs w:val="28"/>
      <w:lang w:eastAsia="ru-RU"/>
    </w:rPr>
  </w:style>
  <w:style w:type="character" w:customStyle="1" w:styleId="afd">
    <w:name w:val="А ОСН ТЕКСТ Знак"/>
    <w:link w:val="afc"/>
    <w:uiPriority w:val="99"/>
    <w:locked/>
    <w:rsid w:val="00DB0AF0"/>
    <w:rPr>
      <w:rFonts w:ascii="Times New Roman" w:eastAsia="Times New Roman" w:hAnsi="Times New Roman"/>
      <w:caps/>
      <w:color w:val="000000"/>
      <w:kern w:val="1"/>
      <w:sz w:val="28"/>
    </w:rPr>
  </w:style>
  <w:style w:type="paragraph" w:customStyle="1" w:styleId="Standard">
    <w:name w:val="Standard"/>
    <w:link w:val="Standard1"/>
    <w:uiPriority w:val="99"/>
    <w:rsid w:val="00DB0AF0"/>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uiPriority w:val="99"/>
    <w:rsid w:val="00DB0AF0"/>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uiPriority w:val="99"/>
    <w:rsid w:val="00DB0AF0"/>
    <w:rPr>
      <w:vertAlign w:val="superscript"/>
    </w:rPr>
  </w:style>
  <w:style w:type="character" w:customStyle="1" w:styleId="16">
    <w:name w:val="Основной текст + Курсив1"/>
    <w:uiPriority w:val="99"/>
    <w:rsid w:val="00DB0AF0"/>
    <w:rPr>
      <w:rFonts w:ascii="Times New Roman" w:eastAsia="Times New Roman" w:hAnsi="Times New Roman"/>
      <w:i/>
      <w:caps/>
      <w:color w:val="00000A"/>
      <w:spacing w:val="0"/>
      <w:kern w:val="1"/>
      <w:sz w:val="22"/>
      <w:lang w:val="ru-RU" w:eastAsia="ru-RU"/>
    </w:rPr>
  </w:style>
  <w:style w:type="paragraph" w:customStyle="1" w:styleId="30Snoska">
    <w:name w:val="30Snoska"/>
    <w:basedOn w:val="a"/>
    <w:uiPriority w:val="99"/>
    <w:rsid w:val="00DB0AF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uiPriority w:val="99"/>
    <w:rsid w:val="00DB0AF0"/>
    <w:rPr>
      <w:caps/>
      <w:lang w:eastAsia="ar-SA" w:bidi="ar-SA"/>
    </w:rPr>
  </w:style>
  <w:style w:type="character" w:customStyle="1" w:styleId="afe">
    <w:name w:val="Сноска_"/>
    <w:uiPriority w:val="99"/>
    <w:rsid w:val="00DB0AF0"/>
    <w:rPr>
      <w:sz w:val="16"/>
    </w:rPr>
  </w:style>
  <w:style w:type="character" w:customStyle="1" w:styleId="CenturySchoolbook">
    <w:name w:val="Сноска + Century Schoolbook"/>
    <w:aliases w:val="9 pt,Курсив,Основной текст + Полужирный26"/>
    <w:uiPriority w:val="99"/>
    <w:semiHidden/>
    <w:rsid w:val="00DB0AF0"/>
    <w:rPr>
      <w:rFonts w:ascii="Century Schoolbook" w:hAnsi="Century Schoolbook"/>
      <w:i/>
      <w:sz w:val="18"/>
    </w:rPr>
  </w:style>
  <w:style w:type="character" w:customStyle="1" w:styleId="210">
    <w:name w:val="Основной текст + Полужирный21"/>
    <w:uiPriority w:val="99"/>
    <w:rsid w:val="00DB0AF0"/>
    <w:rPr>
      <w:rFonts w:ascii="Times New Roman" w:hAnsi="Times New Roman"/>
      <w:b/>
      <w:spacing w:val="0"/>
      <w:sz w:val="22"/>
    </w:rPr>
  </w:style>
  <w:style w:type="character" w:customStyle="1" w:styleId="200">
    <w:name w:val="Основной текст + Полужирный20"/>
    <w:aliases w:val="Курсив17"/>
    <w:uiPriority w:val="99"/>
    <w:rsid w:val="00DB0AF0"/>
    <w:rPr>
      <w:rFonts w:ascii="Times New Roman" w:hAnsi="Times New Roman"/>
      <w:b/>
      <w:i/>
      <w:spacing w:val="0"/>
      <w:sz w:val="22"/>
    </w:rPr>
  </w:style>
  <w:style w:type="character" w:customStyle="1" w:styleId="33">
    <w:name w:val="Основной текст + Курсив3"/>
    <w:uiPriority w:val="99"/>
    <w:rsid w:val="00DB0AF0"/>
    <w:rPr>
      <w:rFonts w:ascii="Times New Roman" w:hAnsi="Times New Roman"/>
      <w:i/>
      <w:spacing w:val="0"/>
      <w:sz w:val="22"/>
    </w:rPr>
  </w:style>
  <w:style w:type="character" w:customStyle="1" w:styleId="110">
    <w:name w:val="Основной текст (11) + Не курсив"/>
    <w:uiPriority w:val="99"/>
    <w:rsid w:val="00DB0AF0"/>
    <w:rPr>
      <w:rFonts w:ascii="Times New Roman" w:hAnsi="Times New Roman"/>
      <w:b/>
      <w:i/>
      <w:spacing w:val="0"/>
      <w:sz w:val="22"/>
    </w:rPr>
  </w:style>
  <w:style w:type="character" w:customStyle="1" w:styleId="1116">
    <w:name w:val="Основной текст (11)16"/>
    <w:uiPriority w:val="99"/>
    <w:rsid w:val="00DB0AF0"/>
    <w:rPr>
      <w:rFonts w:ascii="Times New Roman" w:hAnsi="Times New Roman"/>
      <w:b/>
      <w:i/>
      <w:spacing w:val="0"/>
      <w:sz w:val="22"/>
    </w:rPr>
  </w:style>
  <w:style w:type="character" w:customStyle="1" w:styleId="Standard1">
    <w:name w:val="Standard Знак1"/>
    <w:link w:val="Standard"/>
    <w:uiPriority w:val="99"/>
    <w:locked/>
    <w:rsid w:val="00DB0AF0"/>
    <w:rPr>
      <w:rFonts w:ascii="Arial" w:eastAsia="SimSun" w:hAnsi="Arial"/>
      <w:kern w:val="3"/>
      <w:sz w:val="24"/>
      <w:lang w:eastAsia="zh-CN"/>
    </w:rPr>
  </w:style>
  <w:style w:type="character" w:customStyle="1" w:styleId="aff">
    <w:name w:val="Основной текст + Полужирный"/>
    <w:uiPriority w:val="99"/>
    <w:semiHidden/>
    <w:rsid w:val="00DB0AF0"/>
    <w:rPr>
      <w:rFonts w:ascii="Century Schoolbook" w:hAnsi="Century Schoolbook"/>
      <w:b/>
      <w:sz w:val="24"/>
    </w:rPr>
  </w:style>
  <w:style w:type="paragraph" w:customStyle="1" w:styleId="28">
    <w:name w:val="Абзац списка2"/>
    <w:basedOn w:val="a"/>
    <w:uiPriority w:val="99"/>
    <w:rsid w:val="00DB0AF0"/>
    <w:pPr>
      <w:spacing w:after="0" w:line="360" w:lineRule="auto"/>
      <w:ind w:left="720"/>
    </w:pPr>
    <w:rPr>
      <w:rFonts w:ascii="Times New Roman" w:eastAsia="Times New Roman" w:hAnsi="Times New Roman" w:cs="Times New Roman"/>
      <w:color w:val="auto"/>
      <w:sz w:val="24"/>
      <w:szCs w:val="24"/>
      <w:lang w:eastAsia="ar-SA"/>
    </w:rPr>
  </w:style>
  <w:style w:type="character" w:styleId="aff0">
    <w:name w:val="annotation reference"/>
    <w:uiPriority w:val="99"/>
    <w:semiHidden/>
    <w:rsid w:val="00DB0AF0"/>
    <w:rPr>
      <w:rFonts w:cs="Times New Roman"/>
      <w:sz w:val="16"/>
    </w:rPr>
  </w:style>
  <w:style w:type="paragraph" w:customStyle="1" w:styleId="WW-12">
    <w:name w:val="WW-????????12"/>
    <w:basedOn w:val="a"/>
    <w:uiPriority w:val="99"/>
    <w:rsid w:val="00DB0AF0"/>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1">
    <w:name w:val="??????"/>
    <w:basedOn w:val="WW-12"/>
    <w:uiPriority w:val="99"/>
    <w:rsid w:val="00DB0AF0"/>
    <w:pPr>
      <w:ind w:firstLine="244"/>
    </w:pPr>
  </w:style>
  <w:style w:type="character" w:customStyle="1" w:styleId="Standard0">
    <w:name w:val="Standard Знак"/>
    <w:uiPriority w:val="99"/>
    <w:rsid w:val="00DB0AF0"/>
    <w:rPr>
      <w:rFonts w:ascii="Times New Roman" w:hAnsi="Times New Roman"/>
      <w:kern w:val="3"/>
      <w:sz w:val="24"/>
    </w:rPr>
  </w:style>
  <w:style w:type="paragraph" w:styleId="aff2">
    <w:name w:val="Block Text"/>
    <w:basedOn w:val="a"/>
    <w:uiPriority w:val="99"/>
    <w:semiHidden/>
    <w:rsid w:val="00DB0AF0"/>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uiPriority w:val="99"/>
    <w:rsid w:val="00DB0AF0"/>
    <w:rPr>
      <w:rFonts w:eastAsia="Times New Roman" w:cs="Calibri"/>
      <w:sz w:val="22"/>
      <w:szCs w:val="22"/>
      <w:lang w:eastAsia="en-US"/>
    </w:rPr>
  </w:style>
  <w:style w:type="character" w:customStyle="1" w:styleId="34">
    <w:name w:val="Основной текст + Полужирный3"/>
    <w:aliases w:val="Курсив7"/>
    <w:uiPriority w:val="99"/>
    <w:rsid w:val="00DB0AF0"/>
    <w:rPr>
      <w:rFonts w:ascii="Times New Roman" w:hAnsi="Times New Roman"/>
      <w:b/>
      <w:i/>
      <w:spacing w:val="0"/>
      <w:sz w:val="22"/>
    </w:rPr>
  </w:style>
  <w:style w:type="character" w:customStyle="1" w:styleId="527">
    <w:name w:val="Заголовок №527"/>
    <w:uiPriority w:val="99"/>
    <w:rsid w:val="00DB0AF0"/>
    <w:rPr>
      <w:rFonts w:ascii="Times New Roman" w:hAnsi="Times New Roman"/>
      <w:i/>
      <w:spacing w:val="0"/>
      <w:sz w:val="22"/>
    </w:rPr>
  </w:style>
  <w:style w:type="character" w:customStyle="1" w:styleId="51">
    <w:name w:val="Заголовок №5 + Не полужирный1"/>
    <w:aliases w:val="Не курсив9"/>
    <w:uiPriority w:val="99"/>
    <w:rsid w:val="00DB0AF0"/>
    <w:rPr>
      <w:rFonts w:ascii="Times New Roman" w:hAnsi="Times New Roman"/>
      <w:i/>
      <w:spacing w:val="0"/>
      <w:sz w:val="22"/>
    </w:rPr>
  </w:style>
  <w:style w:type="character" w:customStyle="1" w:styleId="submenu-table">
    <w:name w:val="submenu-table"/>
    <w:uiPriority w:val="99"/>
    <w:rsid w:val="00DB0AF0"/>
    <w:rPr>
      <w:rFonts w:cs="Times New Roman"/>
    </w:rPr>
  </w:style>
  <w:style w:type="character" w:styleId="aff3">
    <w:name w:val="Emphasis"/>
    <w:uiPriority w:val="99"/>
    <w:qFormat/>
    <w:rsid w:val="00DB0AF0"/>
    <w:rPr>
      <w:rFonts w:cs="Times New Roman"/>
      <w:i/>
      <w:iCs/>
    </w:rPr>
  </w:style>
  <w:style w:type="paragraph" w:customStyle="1" w:styleId="21">
    <w:name w:val="Средняя сетка 21"/>
    <w:basedOn w:val="a"/>
    <w:uiPriority w:val="99"/>
    <w:rsid w:val="00DB0AF0"/>
    <w:pPr>
      <w:numPr>
        <w:numId w:val="30"/>
      </w:numPr>
      <w:suppressAutoHyphens w:val="0"/>
      <w:spacing w:after="0" w:line="360" w:lineRule="auto"/>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uiPriority w:val="99"/>
    <w:locked/>
    <w:rsid w:val="00DB0AF0"/>
    <w:rPr>
      <w:rFonts w:ascii="NewtonCSanPin" w:hAnsi="NewtonCSanPin"/>
      <w:color w:val="000000"/>
      <w:sz w:val="21"/>
    </w:rPr>
  </w:style>
  <w:style w:type="paragraph" w:styleId="aff4">
    <w:name w:val="Title"/>
    <w:basedOn w:val="a"/>
    <w:next w:val="a"/>
    <w:link w:val="aff5"/>
    <w:uiPriority w:val="99"/>
    <w:qFormat/>
    <w:rsid w:val="00DB0AF0"/>
    <w:pPr>
      <w:suppressAutoHyphens w:val="0"/>
      <w:spacing w:before="240" w:after="60" w:line="240" w:lineRule="auto"/>
      <w:jc w:val="center"/>
      <w:outlineLvl w:val="0"/>
    </w:pPr>
    <w:rPr>
      <w:rFonts w:ascii="Cambria" w:hAnsi="Cambria" w:cs="Times New Roman"/>
      <w:b/>
      <w:bCs/>
      <w:color w:val="auto"/>
      <w:kern w:val="28"/>
      <w:sz w:val="32"/>
      <w:szCs w:val="32"/>
      <w:lang w:eastAsia="ru-RU"/>
    </w:rPr>
  </w:style>
  <w:style w:type="character" w:customStyle="1" w:styleId="aff5">
    <w:name w:val="Название Знак"/>
    <w:link w:val="aff4"/>
    <w:uiPriority w:val="99"/>
    <w:locked/>
    <w:rsid w:val="00DB0AF0"/>
    <w:rPr>
      <w:rFonts w:ascii="Cambria" w:eastAsia="Times New Roman" w:hAnsi="Cambria" w:cs="Times New Roman"/>
      <w:b/>
      <w:bCs/>
      <w:kern w:val="28"/>
      <w:sz w:val="32"/>
      <w:szCs w:val="32"/>
      <w:lang w:eastAsia="ru-RU"/>
    </w:rPr>
  </w:style>
  <w:style w:type="table" w:styleId="aff6">
    <w:name w:val="Table Grid"/>
    <w:basedOn w:val="a1"/>
    <w:locked/>
    <w:rsid w:val="00C0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033843">
      <w:bodyDiv w:val="1"/>
      <w:marLeft w:val="0"/>
      <w:marRight w:val="0"/>
      <w:marTop w:val="0"/>
      <w:marBottom w:val="0"/>
      <w:divBdr>
        <w:top w:val="none" w:sz="0" w:space="0" w:color="auto"/>
        <w:left w:val="none" w:sz="0" w:space="0" w:color="auto"/>
        <w:bottom w:val="none" w:sz="0" w:space="0" w:color="auto"/>
        <w:right w:val="none" w:sz="0" w:space="0" w:color="auto"/>
      </w:divBdr>
    </w:div>
    <w:div w:id="157485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BA50-1CED-4F1B-9678-24E5B5E7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34222</Words>
  <Characters>195068</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и Настя</dc:creator>
  <cp:lastModifiedBy>Admin</cp:lastModifiedBy>
  <cp:revision>2</cp:revision>
  <dcterms:created xsi:type="dcterms:W3CDTF">2021-05-27T03:31:00Z</dcterms:created>
  <dcterms:modified xsi:type="dcterms:W3CDTF">2021-05-27T03:31:00Z</dcterms:modified>
</cp:coreProperties>
</file>